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08a" w14:textId="f5fa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ноября 2005 года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2006 года N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N 1109 "О подписании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"Министра финансов Республики Казахстан Дунаева Армана Галиаскаровича" заменить словами "Министра финансов Республики Казахстан Коржову Наталью Артемовну".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