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e8d0" w14:textId="c2be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легализации незаконных трудовых мигрантов"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2006 года N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легализации незаконных трудовых мигрантов".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легализации незаконных трудовых мигрантов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проведение государством разовой акции по легализации незаконных трудовых мигрантов, осуществляющих трудовую деятельность на территории Республики Казахстан, путем их регистрации в органах внутренних дел.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Сфера действия настоящего Закона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Легализация осуществляется в отношении граждан государств- участников Содружества Независимых Государств, въехавших в Республику Казахстан за три месяца до введения в действие настоящего Закона, и с этого времени пребывающих и осуществляющих без разрешения уполномоченного органа трудовую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распространяется на физических и юридических лиц Республики Казахстан, которые используют труд лиц, указанных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Закона не распространяется на иностранных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въехавших в Республику Казахстан с нарушением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имеющих действительных документов на право пребывания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сообщивших о себе ложные сведения или не представивших необходимые документы.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2. Срок легализации незаконных трудовых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мигрантов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Легализация незаконных трудовых мигрантов производится с 1 августа 2006 года по 31 декабря 2006 года.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Порядок легализации незаконных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трудовых мигрантов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Легализация незаконных трудовых мигрантов производится работодателем, который использует труд иностранных граждан, указанных в пункте 1 статьи 1 настоящего Закона, путем их регистрации в органах внутренних дел в качестве трудовых 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легализации незаконных трудовых мигрантов работодатели подают в органы внутренних дел по месту осуществления трудовой деятельности заявление о регистрации трудовых 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 работодателе: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физического лица или наименование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документа, удостоверяющего личность физического лица, или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 физического лица или место нахождения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об иностранных гражданах, регистрируемых в качестве трудовых мигрантов: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временного пребывания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индивидуального трудового договора, составленного в порядке, установленном законодательством Республики Казахстан и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личность, и миграционные карточки иностранных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 регистрации рассматривается в течение пяти рабочих дней со дня подачи.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соблюдении требований, установленных настоящим Законом, органами внутренних дел производится регистрация иностранного гражданина с выдачей миграционной карточки особого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работодателе и иностранных гражданах, зарегистрированных в качестве трудовых мигрантов, территориальным органом внутренних дел, осуществившим регистрацию, вносятся в реестр легализованных трудовых 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реестров легализованных трудовых мигрантов направляются в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 порядок выдачи миграционной карточки особого образца, а также форма и порядок ведения реестра легализованных трудовых мигрантов определяются центральным исполнительным органом, осуществляющим регистрацию незаконных трудовых 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несоблюдения требований, установленных настоящим Законом, заявление подлежит возврату с указанием причин отказа в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причин, являющихся основанием для возврата заявления, лицо вправе повторно подать заявление о легализации незаконных трудовых мигрантов в течение срока легализации.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Работодатели могут использовать труд лиц, указанных в пункте 1 статьи 1 настоящего Закона, со дня их регистрации в органах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Лица, указанные в пункте 1 статьи 1 настоящего Закона, могут осуществлять трудовую деятельность на территории Республики Казахстан со дня регистрации в течение срока действия представленного для регистрации индивидуального трудового договора, но не более трех лет со дня его заключения.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4. Освобождение от административной ответственности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указанные в пунктах 1, 2 статьи 1 настоящего Закона, освобождаются от административной ответственности, предусмотренной  статьями 394 , 395 (части первой) 396 Кодекса Республики Казахстан об административных правонарушениях.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5. </w:t>
      </w:r>
      <w:r>
        <w:rPr>
          <w:rFonts w:ascii="Times New Roman"/>
          <w:b/>
          <w:i w:val="false"/>
          <w:color w:val="000000"/>
          <w:sz w:val="28"/>
        </w:rPr>
        <w:t xml:space="preserve">  Освобождение от уголовной ответственности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указанные в пункте 2 статьи 1 настоящего Закона, освобождаются от уголовной ответственности, предусмотренной  статьей 330-3 Уголовного кодекса Республики Казахстан.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6. </w:t>
      </w:r>
      <w:r>
        <w:rPr>
          <w:rFonts w:ascii="Times New Roman"/>
          <w:b/>
          <w:i w:val="false"/>
          <w:color w:val="000000"/>
          <w:sz w:val="28"/>
        </w:rPr>
        <w:t xml:space="preserve">  Порядок введения в действие настоящего Закона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по истечении десяти календарных дней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