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58c1" w14:textId="0bd5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созданию эффективной системы развития несырьевого экспорта и привлечения масштабных инвестиций в обрабатывающие отрасли на 2006-2007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2006 года N 456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задач по обеспечению долговременного устойчивого роста экономики Республики Казахстан на базе преимуществ интеграции в мировую экономику путем эффективной реализации экспортного потенциала обрабатывающих отраслей Казахстана и привлечения транснациональных корпораций в несырьевой сектор экономики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созданию эффективной системы развития несырьевого экспорта и привлечения масштабных инвестиций в обрабатывающие отрасли на 2006-2007 годы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органам, акимам областей, городов Астаны и Алматы и заинтересованным организациям обеспечить реализацию мероприятий, предусмотренных Планом, и представлять в Министерство индустрии и торговли Республики Казахстан по итогам полугодия, не позднее 5-го числа месяца, следующего за отчетным периодом, информацию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обеспечить представление в Правительство Республики Казахстан по итогам полугодия, не позднее 10-го числа месяца, следующего за отчетным периодом, сводной информации о выполнении мероприятий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за реализацией мероприятий, предусмотренных Планом, возложить на Министерство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Kазахстан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2006 года N 456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по созданию эффективной системы развития несырьевого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экспорта и привлечения масштабных инвестиций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 обрабатывающие отрасли на 2006-2007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673"/>
        <w:gridCol w:w="2133"/>
        <w:gridCol w:w="2073"/>
        <w:gridCol w:w="2113"/>
      </w:tblGrid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исполнение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Создание специализированной структуры по содействию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инвестициям и продвижению экспорта   (далее 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Специализированная структура)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информации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(торговых,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инвестиционных,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 экспорта,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структур)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 Великобритании,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Бельгии, Нидерландов,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Франции, Ирландии, Чехии,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США, Японии, Кореи,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Сингапура, Малайзии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следующей структуре: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 и задачи;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собственности;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структура;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численность;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расходов;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финансовое обеспечение;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опыт по расширению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агентства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рубежом.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МЭБП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16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модели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структуры, наиболее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приемлемой для применения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условиях (правовых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финансовых) Казахстана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Командирование за границу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должностных лиц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для участия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двухсторонних встречах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представителями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определенными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ориентиров для 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встреч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предложений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с сетью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представительств за рубежом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Создание эффективной системы по развитию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несырьевого экспорта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опыта зарубежных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по стимулированию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экспорта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содействия его продвижению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перспективных казахстанских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и брендов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несырьевого назначения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дальнейшего продвижения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мировые рынки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предоставления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содействию экспорто-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продвижению, основными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задачами которого 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мателям услуг по получению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подтверждающих, разреши-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(сертификат качества,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происхождения 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различных видов лицензий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т.д.) в режиме "одного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окна", а также консультаций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предприни-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мателей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экспортопродвижения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отечественным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защиты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рынка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возросшего демпингового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субсидируемого импорта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продвижению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товаров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рынки, посредством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урегулирования внешне-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споров, возникающих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осуществлении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июля, ежегодно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политической, экономической,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финансовой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ситуации стран -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партнеров Казахстана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МЭБП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нормативной правовой базы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 - основных торговых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инвестиционных партнеров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Казахстана, регламентирующей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торгово-инвестиционную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иностранных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компаний в данных странах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и доведение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отечественных компаний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предпринимателей 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возможностях и способах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вывода отечественных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услуг и капиталов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внешние рынки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НБ РК,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"Қазына"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вопроса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проведению ежегодного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конкурса "Лучший экспортер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отечественной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продукции" по номинациям: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"Экспортер года",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"Лучшая торговая марка",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"Лучший дизайн" и т.д.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Привлечение транснациональных и крупных иностранных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компаний в обрабатывающие отрасли экономики 
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приоритетных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транснациональных компаний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(ведущих мировых брендов),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специализирующихся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несырьевого назначения,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дальнейшего их привлечения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отобранные приоритетные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(кластеры)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информационного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пакета инвестора (страновая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инвестиционная справка,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инвестиционные проекты),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по презентации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кластерных инициатив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МИД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информационной работы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презентации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возможностей Казахстана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вопроса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по привлечению прямых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инвестиций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несырьевой сектор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страны на заседание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Координационного Совета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Правительстве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индустриально-инновационной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МЭБП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Проработка вопроса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системы поиска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казахстанского партнера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инициатив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иностранных инвесторов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года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перечня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приоритетных инвестиционных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(проектов),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требующих финансирования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МИТ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тально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устойчи-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МИД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 - Министерство энергетики и 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НБ РК - Национальный банк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"Фонд устойчивого развития "Қазына" - акционерное общество "Фонд устойчивого развития "Қазына".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