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80ab5" w14:textId="9d80a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 августа 2003 года N 776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мая 2006 года N 451. Утратило силу постановлением Правительства Республики Казахстан от 23 октября 2007 года N 987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РК от 25 мая 2006 г. N 451 утратило силу постановлением Правительства РК от 23 октября 2007 г.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987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августа 2003 года N 776 "Об образовании комиссии по вопросам стабилизации качества окружающей среды" (САПП Республики Казахстан, 2003 г., N 31, ст. 313)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указанному постановлению изложить в новой редакции согласно приложению к настоящему постановлению.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мая 2006 года N 451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августа 2003 года N 776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комиссии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вопросам стабилизации качества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Искаков                 - Министр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 Абдильдаевич       Республики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Бралиев                 - вице-министр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Альжан Хамидулаевич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Идрисова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Светлана Кирилловна       природоохранного контроля Министерства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охраны окружающей среды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Абдымомунов             - вице-министр образования и науки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 Курманбекович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Бектуров                - вице-министр транспорта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Азат Габбасович           коммуникаций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Палымбетов              - вице-министр экономики и бюджетного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Абылкасымович      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Петров                  - вице-министр по чрезвычайным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Валерий Викторович        ситуациям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Раймбеков               - заместитель Председателя Агентства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Каналбек Утжанович        Республики Казахстан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Белоног                 - председатель Комитета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Александрович    санитарно-эпидемиологического надзора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Министерства здравоохранения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 - Главный государственный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санитарный врач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Сулейменов              - председатель Комитета природоохранного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Насиполла Зейнуллович     контроля Министерства охраны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среды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Сулейменов              - председатель Комитета рыбного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Канат Бостанович          хозяйства Министерства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хозяйства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Бертисбаев              - директор Департамента электроэнергетики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Несипкул Бертисбаевич     и твердого топлива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