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9e9" w14:textId="ae4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2006 N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2006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республиканском бюджете на 2006 год"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г. "О республиканском бюджете на 2006 год" (Ведомости Парламента Республики Казахстан, 2005 г., N 19-20, ст. 80)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"1 468 225 079" заменить цифрами "1 510 262 999";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"1 302 870 000" заменить цифрами "1 266 685 478";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"37 692 594" заменить цифрами "39 284 036";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"официальных"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"119 476 590" заменить цифрами "196 107 590";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"1 476 210 603" заменить цифрами "1 518 731 214";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"- 7 985 524" заменить цифрами "-8 468 215";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"16 578 146", "38 193 533" заменить цифрами "16 250 026", "37 865 413";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"89 200 554", "91 200 554" заменить цифрами "101 526 018", "103 526 018";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 и 7) цифры "113 764 224" заменить цифрами "126 244 259";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Утвердить объемы поступлений в бюджет на 2006 год, направляемые в Национальный фонд Республики Казахстан, согласно приложению 2-1.";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2006 год размер гарантированного трансферта из Национального фонда Республики Казахстан в сумме 76 631 000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"1 744 097" заменить цифрами "1 642 047";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"284 739" заменить цифрами "232 605";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"специальными" заменить словом "обязательными";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"73 387" заменить цифрами "49 023";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"332 305" заменить цифрами "240 162";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"12 698 755" заменить цифрами "16 317 590";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"3 541 841" заменить цифрами "3 532 939";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"841 705" заменить цифрами "895 513";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"460 691" заменить цифрами "1 576 970";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"2 457 650 тысяч тенге - на оснащение учебным оборудованием кабинетов физики, химии, биологии в государственных учреждениях среднего общего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32 цифры "16 358 913" заменить цифрами "18 358 913";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33 цифры "1 578 773", "1 370 749" заменить цифрами "1 632 442", "1 424 418";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36 цифры "212 500" заменить цифрами "149 806";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37 цифры "37 971" заменить цифрами "49 224";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"Министерства финансов" заменить словами "Канцелярии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"603 112" заменить цифрами "622 312";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47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"Статьи 3 и 31 настоящего Закона действуют до 1 июля 2006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приложения 1 и 5 к указанному Закону изложить в новой редакции согласно приложениям 1 и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приложением 2-1 к указанному Закону согласно приложению 3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2006 года, за исключением подпунктов 2) и 3) статьи 1 настоящего Закона, которые вводятся в действие с 1 июля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 2006 года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1510262999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 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609657826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456753448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 11994383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140344198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565797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91297619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80120441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 11177178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38684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         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5205829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39284036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 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лицах,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19433297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882634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1533846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содержащимися и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 1560485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 1560485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4288839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трансфертов             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Трансферты из Национального фонда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Целевые капитальные трансферты            76631000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1518731214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81515150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1244138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4696578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1860076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 автотранспортом   622312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106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человека                          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по правам человека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             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14683702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 10525703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органах                       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границы           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форс-мажорных обстоятельствах         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32338280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 105002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 Республики Казахстан        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Оплата услуг поверенным (агентам)   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льготным жилищным кредитам       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жилищные строительные сбережения   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1942205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 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                      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сдерживания инфляции                       100000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Исследования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Создание "электронного правительства"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225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научные исследования              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объектов                    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600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информатизации и связи     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статистики                         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Обработка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статистической информации          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государственной статистики    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государственной службы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6067679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 Оборона                               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 1243420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чрезвычайных ситуаций   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76118754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техники,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Вооруженных Сил       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связи                              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оборонного характера                     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военно-техническим специальностям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1638772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гвардии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жильем военнослужащих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147115768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487444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безопасности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 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44731958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 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увеличение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численности миграционной полиции           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 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27995898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адвокатами в суде                     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интеллектуальной сферы                       32000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исправительных учреждениях        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47878616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 43071343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безопасности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 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поступившего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 по отдельным основаниям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криминального и оперативного учетов    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4798585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 Образование                             101248778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 1775366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 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2593893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4440698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университета им. С.Сейфуллина               94000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      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в сфере экономики    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448395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83956818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науки                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рубежом, а также перевод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издание российских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школ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обучения в городе Байконыре                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                           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образования       13744112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 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оснащение учебным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кабинетов физики, химии, биологии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 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образовательных услуг             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Национальная система тестирования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образования     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 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организацию питания,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проживания и подвоза детей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пунктам тестирования                      102102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подключение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Интернету и оплату трафика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создание лингофонных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переподготовку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кадров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реконструкцию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Аркалыке                          207806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6797140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увеличению стоимости обучения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дополнительного приема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государственного заказа  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служащих            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  2060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врачей за рубежом   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  Здравоохранение                          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76974661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здравоохранения          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туберкулезом                            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 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диспансерном учете,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лечении хронических заболеваний   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(сельской) местности                    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льготных условиях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лечения                    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здравоохранения          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областных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эпидемиологической экспертизы         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укомплектование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санитарной помощи медицинскими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кадрами в соответствии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штатными нормативами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врачей общей практики     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аналитических центров                      107919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дозорного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надзора                                     10890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Оснащение современным лабораторным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 межрегиональных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испытательных лабораторий                 1235500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лекарственное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детей до 5-ти 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возраста на амбулаторном уровне лечения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осмотров отдельных категорий граждан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центров крови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1905119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текущего ремонта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"Казахстан" в городе Ессентуки          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медицинских организаций       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 392703696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 392536548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и миграции населения               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 255204544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пособия семьям,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имеющим детей                      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испытательном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ядерном полигоне                           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для выплаты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 на детей до 18 лет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малообеспеченных семей            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 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охраны труда         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                             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                                  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 750000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юридического лица                 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 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населению Шалкарского района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 и бедности         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социальная защита оралманов     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миграции и демографии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нуждающихся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и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индивидуальными помощниками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соответствии с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программой реабилитации инвалидов 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оказания жилищной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населению Аральского,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Байконыра                      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Шалкарского района                          47981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компенсаторными средствами     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 49023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тарифов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 49023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 52344763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газопровода Мартукского района             300000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52044763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коммуникационной инфраструктуры 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фонда                   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 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                        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Приозерска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 39424159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 37764389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и спорта                        294289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культуры, информации и спорта      237000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 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 1120423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                                 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 2576689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функционирование в 2006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культуры, переданных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96685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спорта                           9607200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спорта высших достижений       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общедоступности информации     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сохранности архива печати       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Государственные премии и стипендии          43548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 488467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культуры и спорта       4807141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34634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1008615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информации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410840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 28786471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28089471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                             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      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 отходов   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лицензионных и/или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условий недропользования                   38250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 1180210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                     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биофизики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Перевод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сейсмограмм ядерных взрывов 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станциями специального контроля,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носители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 15282121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 южных регионов Казахстана     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рыбное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природные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 73952645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65218242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и водного хозяйства                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 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субсидирование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услуг по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важных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источниками питьевого водоснабжения         726060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 (2-я фаза)           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 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42365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(2-я фаза)                     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                                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 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                  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устойчивого развития лесов                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рыбных ресурсов                            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 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и животного мира               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Нура-Ишим                                  487853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 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лесистости территории республики      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 и механизмов                     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 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безвозмездной основе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 53700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хранилища генетических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 и животных                         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4740390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стратегических, трансграничных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 опасных объектов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охраны окружающей среды   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           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995100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  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 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земельных отношений                        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                                    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                                    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лесов и животного мира                   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строительства                    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строительной деятельности          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 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 119537969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 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шлюзов                                     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  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железнодорожной отрасли                    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социально значимым межрайонным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(междугородним) и внутренним сообщениям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плавания "река-море"                  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динамики безопаности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перевозок                              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дорожно-строительных и ремонтных работ  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авиаперевозок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Обеспечение первоначальной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пилотов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транспортной инфраструктуры       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"Transport tower"                           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1024866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 "Байконур"             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космонавтов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космического комплекса "Ишим"              1000000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   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аппаратами связи и вещания                  549451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 101410333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 Республики Казахстан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естественных монополий       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                           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мониторингу деятельности монополистов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1280622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Укрепление отношений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исторического происхождения этносов,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проживающих в Казахстане,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 этнического согласия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   282702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57395545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погашение долга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республиканским бюджетом                  600000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17758913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 (программ)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экономикой                            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4898179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                       2401823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Астане                      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 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Темиртау                     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технологий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Парка информационных технологий            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содержащихся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28989818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Приобретение зданий 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 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долга                                     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            Трансферты    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Национальный фонд                      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153149590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 -8468215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 16250026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Бюджетные кредиты                         37865413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строительство жилья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   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Казахстана"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               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кассового разрыва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столицы      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  101526018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  103526018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"Академия гражданской авиации"          132155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350000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спорта Республики Казахстан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"КазКуат"                             300000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 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  7280000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"Алматыметрокурылыс"                   2500000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"Национальная компания "Казкосмос"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  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  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  1800000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53029461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 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"Казына"                              2500000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 Республики Казахстан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 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компании                             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Содействие становлению 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рыночной экономики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участников Евразийского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развития, их экономическому росту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расширению торгово-экономических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связей                           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Прикладные исследования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экономики                        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35693600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приграничного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"Хоргос"                   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"Казына"                              2000000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                             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Развитие малого предпринимательства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 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Участие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 в рамках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"электронного правительства"         1425000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           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    !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 -126244259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  126244259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     2006 года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5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 правовая,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судебная, уголовно-исполнительная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интеллектуальной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по 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университета им. С. Сейфуллина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реконструкцию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социального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Развитие информационной базы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подводящего газопровода Мартукского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лицензионных и/или контрактных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Создание Центра ядерной медицины и биофизики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086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Организация лизинга техники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выращивания хлопчатника,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текстильной и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промышленность" через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Кредитование создания космического ракетного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развитие малых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том 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индустриального парка в городе Темиртау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счет республиканского бюджета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рубежом, а также перевод и издание российских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учебников и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школ с казахским языком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городе Байконыре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Переподготовка и специализация врачей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Инвестиции на формирование 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"Акдемия гражданской авиации"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"КазКуат"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"Алматыметрокурылыс"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"Национальная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104 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АО "Фонд устойчивого развития "Казына"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Создание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Содействие становлению 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рыночной экономики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участников Евразийского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развития, их экономическому росту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расширению торгово-экономических связей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международного центра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"Фонд устойчивого развития "Казына"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Развитие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Участие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формирования "электронного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      2006 года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2-1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2006 год, направляемые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"/>
        <w:gridCol w:w="9780"/>
        <w:gridCol w:w="2560"/>
      </w:tblGrid>
      <w:tr>
        <w:trPr>
          <w:trHeight w:val="90" w:hRule="atLeast"/>
        </w:trPr>
        <w:tc>
          <w:tcPr>
            <w:tcW w:w="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                                      470 833 966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Прямые налоги от предприятий нефтяного сектора,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                                       457 074 813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   Корпоративный подоходный налог                  294 582 388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   Плата за использование природных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ресурсов                                 162 492 425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обрабатывающей отраслям                        12 559 153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назначения       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