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04da" w14:textId="f8f0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намерениях Правительства Республики Казахстан не становиться участником Соглашения между Правительством Республики Казахстан и Правительством Китайской Народной Республики о сотрудничестве в области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2006 года N 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уведомить китайскую сторону о намерении Правительства Республики Казахстан не становиться участником Соглашения между Правительством Республики Казахстан и Правительством Китайской Народной Республики о сотрудничестве в области нефти и газа, совершенного в Алматы 24 сентября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