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5dec" w14:textId="de35d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100-летия со дня рождения народных артистов Казахской ССР Ахмета Жубанова и Латифа Хамиди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2006 года N 438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100-летия со дня рождения народных артистов Казахской ССР, лауреатов государственных премий, основоположников казахской музыкальной культуры, композиторов Ахмета Жубанова и Латифа Хамиди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 республиканскую комиссию по подготовке и проведению 100-летия со дня рождения народных артистов Казахской ССР Ахмета Жубанова и Латифа Хамиди в составе согласно приложению.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 План мероприятий по подготовке и проведению 100-летия со дня рождения народных артистов Казахской ССР Ахмета Жубанова и Латифа Хамиди.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к постановлению Правительства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2006 года N 438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Состав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республиканской комиссии по подготовке и проведению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100-летия со дня рождения народных артистов Казахской ССР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Ахмета Жубанова и Латифа Хамиди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Ертысбаев                  - Министр культуры 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Ермухамет Кабидинович        Республики Казахстан,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Сагиндиков                 - аким Актюбинской области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Елеусин Наурызбаевич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 - аким города Алматы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Шукеев                     - аким города Астаны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Умурзак Естаевич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Алиев                      - вице-министр культуры 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Арыстанбек Мухамедиевич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Кузембаев                  - директор Департамента искусств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Валерий Альбекович           Министерства культуры и информации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Альпиев                    - директор и художественный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Толеубек Нигметович         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казенного предприятия "Национальный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театр оперы и балета имени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К. Байсеитовой" Министерства культуры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Аубакирова                 - ректор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Жания Яхияевна               "Казахская Национальная консерватория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имени Курмангазы"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образования и науки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Еркимбеков                 - председатель общественного объединения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Жексембекович          "Правление Союза композиторов Казахстана"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Мусаходжаева               - ректор государственного учреждения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Айман Кожабековна            "Казахская Национальная академия музыки"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Министерства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Уразгалиев                 - директор республиканского государственного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 Габидуллаевич         казенного предприятия "Казахский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государственный академический театр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оперы и балета имени Абая"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культуры и информации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мая 2006 года N 438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мероприятий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 подготовке и проведению 100-летия со дня рождения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народных артистов Казахской ССР Ахмета Жубанова и Латифа Хамиди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3668"/>
        <w:gridCol w:w="2807"/>
        <w:gridCol w:w="2027"/>
        <w:gridCol w:w="2443"/>
        <w:gridCol w:w="2346"/>
      </w:tblGrid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мероприятия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Ответственные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исполнение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Источник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финансиро-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вания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Предпола-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гаемые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расходы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(тыс.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тенге)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юбилей-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торжеств, пос-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вященных 100-летию со дня рождения Ахмета Жубанова (в городах Астане,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Актобе)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акимы 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Алматы, Актобе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5440,5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23800,0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юби-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лейных торжеств,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посвященных 100-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летию со дня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 Латифа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Хамиди (в городах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Астане, Алматы)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Астаны,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4445,3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научно-практическая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к 100-летию Ахмета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Жубанова в городе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Актобе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Актюбинской области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 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компакт-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 Жубанова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штук)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859,5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компакт-диска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Латифа Хамиди (500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штук)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682,7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вокальных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 Жубанова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көгершін" (объем 25 печатных листов)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избранных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Латифа Хамиди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(объем 25 печатных листов)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культуры и информации Республики Казахстан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бюджет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памятника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 Жубанова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Актобе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Актюбинской области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85000,0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 почтовых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марок, посвященных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100-летию Ахмета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Жубанова и Латифа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Хамиди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"Казпочта"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здания, сбор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экспозиции музея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 Жубанова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Мугаджарском районе 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25000,0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фильма, посвященный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Ахмету Жубанову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2006 года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
</w:t>
            </w:r>
          </w:p>
        </w:tc>
      </w:tr>
      <w:tr>
        <w:trPr>
          <w:trHeight w:val="45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спонсорские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18428,0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136650,0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