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59a7" w14:textId="21a59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Environmental Facility)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2006 года N 433. Утратило силу постановлением Правительства Республики Казахстан от 6 августа 2009 года № 1206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Республики Казахстан от 6.08.2009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1206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от Республики Казахстан по Глобальному экологическому фонду (Global Environmental Facility) Министра охраны окружающей среды Республики Казахстан Искакова Нурлана Абдильдаевича.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 марта 2006 года N 148 "О назначении Национального координатора от Республики Казахстан по Глобальному экологическому фонду (Global Environmental Facility)".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