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9c6" w14:textId="959e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объекта "Станция биологической очистки сточных вод в городе Кызылорде" из республиканской собственности в коммунальную собственность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2006 года N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и в целях эффективного управления государственной собственностью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порядке из республиканской собственности в коммунальную собственность Кызылординской области объект "Станция биологической очистки сточных вод в городе Кызылорде", расположенный в городе Кызылорде.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совместно с Комитетом государственного имущества и приватизации Министерства финансов Республики Казахстан и акиматом Кызылординской области в установленном законодательством порядке осуществить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мероприятия по приему-передаче указанного в пункте 1 настоящего постановления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