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88a9" w14:textId="1118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2006 года N 426.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№ 1316 «Об образовании Комиссии по вопросам координации работы по профилактике и противодействию наркомании и наркобизнесу» (САПП Республики Казахстан, 2003 г., № 48, ст. 546)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к указанному постановлению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вопросам координации работы по профилактике и противодействию наркомании и наркобизнесу,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слова «на 2001-2005 годы» заменить словами «на 2006-2014 годы, утвержденной Указом Президента Республики Казахстан от 29 ноября 2005 года № 1678»;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«, назначаемый председателем Комиссии.»;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«Протокол подписывается в обязательном порядке всеми членами Комиссии.».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2006 года № 426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2003 года № 1316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координации работы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противодействию наркомании и наркобизнесу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Выборов                 - председатель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 наркобизнесом и контролю за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наркотиков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Абдраимов               - начальник отдела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Асилбек Туркбаевич        законностью в социальной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 - начальник управления фармацевтического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Джамбуловна        контроля Комитета фармации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Сатжанович       лечебно-профилактической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Билисбеков              - начальник Департамента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     безопасности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 расходов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правовой системы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Карабалаева             - директор Департамента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 Копбергеновна       деятельности судов и Администраторов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областях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администрированию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             - вице-министр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Нагай                   - первый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Петрович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Назиров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Темирбулатович      начальников штабов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воспитательной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психологической работы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начальников штабов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Оразалиева              - директор Департамента юридической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Забира Жандаровна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  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Сейтжанович         организаций и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Танысбай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Муратовна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Утешев                  - директор Департамента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Сулейменович       политики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