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4f21" w14:textId="2ba4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2006 года N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социального обеспечения"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24, ст. 142, 157;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Выплата пособий производится за текущий месяц. В случае смерти получателя пособия,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Выплата пособий осуществляется в порядке, установленном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2006 г.;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37)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центральный исполнительный орган в области социальной защиты населения - государственный орган, осуществляющий государственное регулирование в сфере социальной защиты населения.";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 пункта 2 статьи 5 слова "центральным исполнительным органом в области социальной защиты населения"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Период пенсионных выплат из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из Центра назначаются пожизненно и осуществляются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15 слова "законодательством Республики Казахстан"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2-1) пункта 2 статьи 18 после слова "вкладчиков" дополнить словом "(получателей)";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"истекший" заменить словом "текущий";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Порядок осуществления пенсионных выплат из Центра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11-1) пункта 2 статьи 41 после слова "заключенных" дополнить словами "и прекративших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после слов "пенсионные фонды" дополнить словами "и Центр";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"фондов" дополнить словом ",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Центру - для формирования базы данных вкладчиков (получателей) по обязательным пенсионным взносам;";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53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53. Руководящие работники организации, осуществляющей инвестиционное управление пенсионными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руководящим работникам организации, осуществляющей инвестиционное управление пенсионными активами, определяются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"Указа Президента Республики Казахстан, имеющего силу закона,"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многодетные семьи, имеющие четырех и более совместно проживающих несовершеннолетних детей, в том числе детей, обучающихся в средних общеобразовательных,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заведений, (но не более, чем до достижения 23-летнего возраста);";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Выплата пособия производится за текущий месяц и на период соблюдения условий, по которым пособие назначено с момента возникновения права на получение пособия. В случае смерти получателя пособия,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проживании совместно двух и более лиц, имеющих право на получение пособия, пособие назначается и выплачивается каждому из них.";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"2,4" заменить цифрами "5,8";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"5,7" заменить цифрами "7,1";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"2,7" заменить цифрами "4,2";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семьям погибших (умерших, пропавших без вести) военнослужащих, а именно: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погибших (умерших) при прохождении воинской службы в мирное время, детям, иждивенцам погибшего (умершего, пропавшего без вести); семьям сотрудников органов внутренних дел, погибших при исполнении служебных обязанностей; родителям; женам (мужьям), не вступившим в повторный брак;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- 4,3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"0,9" заменить цифрами "2,4";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- 2,0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8-1) цифры "0,5" заменить цифрами "2,0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многодетным матерям, награжденным подвесками "Алтын алка", "Куміс алка" или получившим ранее звание "Мать-героиня", награжденным орденами "Материнская слава" I и II степени - 3,9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многодетным семьям, имеющим четырех и более совместно проживающих несовершеннолетних детей, в том числе детей, обучающихся в средних общеобразовательных,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(но не более, чем до достижения 23-летнего возраста), - 3,9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 домах-интернатах" заменить словами "в государственных медико-социальных учреждениях".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(Ведомости Парламента Республики Казахстан, 1999 г., N 19, ст. 647; 2002 г., N 10, ст. 105; 2004 г., N 23, ст. 142;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Рассмотрение документов для назначения пособия осуществляется уполномоченным органом по назначению пособия в десятидневный срок со дня предоставления документов, перечень которых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словами "в порядке, установленном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пособий производится Центром за текущий месяц. В случае смерти получателя пособия,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пособия осуществляется в порядке, установленном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2005 г. "О внесении изменений и дополнений в Закон Республики Казахстан "О пенсионном обеспечении в Республике Казахстан" (Ведомости Парламента Республики Казахстан, 2005 г., N 11, ст. 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 слова "1 июля 2006 года" заменить словами "1 января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2006 года, за исключением абзацев третьего и четвертого пункта 1, подпункта 3), абзаца второго подпункта 6) пункта 2, абзацев второго и третьего подпункта 2) пункта 3, абзацев второго и третьего подпункта 2) пункта 4 статьи 1, которые вводятся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