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628f" w14:textId="6196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октября 2004 года N 1461"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2006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октября 2004 года N 1461".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21 октября 2004 года N 1461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октября 2004 года N 1461 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527; 2005 г., N 21, ст. 244)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реализацией Государственной программы развития жилищного строительства в Республике Казахстан на 2005-2007 годы, утвержденный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Школьника   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Владимира Сергеевича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заместителем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Коржову                     -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Наталью Артемовну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Муханова                    - заведующего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Максата Нурдаулетовича  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Палымбетова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Болата Абылкасымовича         планирования;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Государственной комиссии: Мынбаева Сауата Мухаметбаевича, Дунаева Армана Галиаскаровича, Орынбаева Ербола Турмахановича и Келимбетова Кайрата Нематовича.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