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359b" w14:textId="e643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затрат на единицу площади по видам продукции растениеводства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2006 года N 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10 марта 2004 года "Об обязательном страховании в растениеводстве"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нормативы затрат на единицу площади по видам продукции растениеводства на 2006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2006 года N 412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НОРМАТИВЫ ЗАТРАТ НА ЕДИНИЦУ ПЛОЩАДИ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ПО ВИДАМ ПРОДУКЦИИ РАСТЕНИЕВОДСТВА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1. Акмолинская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2553"/>
        <w:gridCol w:w="2853"/>
        <w:gridCol w:w="3833"/>
      </w:tblGrid>
      <w:tr>
        <w:trPr>
          <w:trHeight w:val="90" w:hRule="atLeast"/>
        </w:trPr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 (тенге)
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 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 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 (тенге)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зона степная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озимая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зона сухостепная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2. Актюбинская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2593"/>
        <w:gridCol w:w="2853"/>
        <w:gridCol w:w="3833"/>
      </w:tblGrid>
      <w:tr>
        <w:trPr>
          <w:trHeight w:val="90" w:hRule="atLeast"/>
        </w:trPr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 (тенге)
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 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 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семена) 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упрощенной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зона степная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яровая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озимая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зона сухостепная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зона полупустынная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зона пустынная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3. Алматинская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2693"/>
        <w:gridCol w:w="2873"/>
        <w:gridCol w:w="3773"/>
      </w:tblGrid>
      <w:tr>
        <w:trPr>
          <w:trHeight w:val="90" w:hRule="atLeast"/>
        </w:trPr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 (тенге)
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 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 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семена) 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орошении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зона пустынная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50572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зона предгорно-пустынно-степная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49904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 зона среднеазиатская горная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богаре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зона предгорно-пустынно-степная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
</w:t>
            </w:r>
          </w:p>
        </w:tc>
      </w:tr>
      <w:tr>
        <w:trPr>
          <w:trHeight w:val="31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зона среднеазиатская горная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4. Восточно-Казахстанская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2513"/>
        <w:gridCol w:w="2753"/>
        <w:gridCol w:w="4073"/>
      </w:tblGrid>
      <w:tr>
        <w:trPr>
          <w:trHeight w:val="90" w:hRule="atLeast"/>
        </w:trPr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 на 1 га - всего (тенге)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 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 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 (тенге)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зона степная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зона сухостепная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зона полупустынная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зона пустынная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зона предгорно-пустынно-степная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 зона среднеазиатская горная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 зона южно-сибирская горная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
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5. Жамбылская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593"/>
        <w:gridCol w:w="2753"/>
        <w:gridCol w:w="4033"/>
      </w:tblGrid>
      <w:tr>
        <w:trPr>
          <w:trHeight w:val="9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 на 1 га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 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 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 (тенге)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научно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орошении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зона пустынная
</w:t>
            </w:r>
          </w:p>
        </w:tc>
      </w:tr>
      <w:tr>
        <w:trPr>
          <w:trHeight w:val="34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зона предгорно-пустынно-степная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56342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 зона среднеазиатская горная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богаре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зона предгорно-пустынно-степная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6. Западно-Казахстанская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2573"/>
        <w:gridCol w:w="2853"/>
        <w:gridCol w:w="3973"/>
      </w:tblGrid>
      <w:tr>
        <w:trPr>
          <w:trHeight w:val="90" w:hRule="atLeast"/>
        </w:trPr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 (тенге)
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 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 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 (тенге)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зона сухостепная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зона полупустынная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зона пустынная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7. Карагандинская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2673"/>
        <w:gridCol w:w="2813"/>
        <w:gridCol w:w="3993"/>
      </w:tblGrid>
      <w:tr>
        <w:trPr>
          <w:trHeight w:val="90" w:hRule="atLeast"/>
        </w:trPr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 на 1 га - всего (тенге)
</w:t>
            </w:r>
          </w:p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 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 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 (тенге)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 технологии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зона сухостепная
</w:t>
            </w:r>
          </w:p>
        </w:tc>
      </w:tr>
      <w:tr>
        <w:trPr>
          <w:trHeight w:val="27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зона полупустынная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зона пустынная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8. Костанайская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2633"/>
        <w:gridCol w:w="2833"/>
        <w:gridCol w:w="4013"/>
      </w:tblGrid>
      <w:tr>
        <w:trPr>
          <w:trHeight w:val="90" w:hRule="atLeast"/>
        </w:trPr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 (тенге)
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 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 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 (тенге)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зона степная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зона сухостепная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зона полупустынная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зона пустынная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9. Кызылординская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2613"/>
        <w:gridCol w:w="2853"/>
        <w:gridCol w:w="4013"/>
      </w:tblGrid>
      <w:tr>
        <w:trPr>
          <w:trHeight w:val="90" w:hRule="atLeast"/>
        </w:trPr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 на 1 га - всего (тенге)
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 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 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 (тенге)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орошении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зона пустынная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10. Павлодарская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2513"/>
        <w:gridCol w:w="2913"/>
        <w:gridCol w:w="4033"/>
      </w:tblGrid>
      <w:tr>
        <w:trPr>
          <w:trHeight w:val="9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 на 1 га - всего (тенге)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 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 (тенге)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зона степная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яровая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озимая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зона сухостепная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яровая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озимая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11. Северо-Казахстанская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2573"/>
        <w:gridCol w:w="2813"/>
        <w:gridCol w:w="4093"/>
      </w:tblGrid>
      <w:tr>
        <w:trPr>
          <w:trHeight w:val="90" w:hRule="atLeast"/>
        </w:trPr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 на 1 га - всего (тенге)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 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 (тенге)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зона лесостепная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зона степная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12. Южно-Казахстанская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2673"/>
        <w:gridCol w:w="2573"/>
        <w:gridCol w:w="3953"/>
      </w:tblGrid>
      <w:tr>
        <w:trPr>
          <w:trHeight w:val="90" w:hRule="atLeast"/>
        </w:trPr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 на 1 га - всего (тенге)
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 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 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 (тенге)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орошении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зона субтропическая пустынная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зона субтропическая предгорно-пустынная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 зона среднеазиатская горная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богаре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зона пустынная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зона предгорно-пустынно-степная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озимая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зона субтропическая предгорно-пустынная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 зона среднеазиатская горная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 по применению нормативов затрат на единицу площади по видам продукции растениеводства: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Сельхозтоваропроизводители прилегающих районов двух приграничных областей при страховании посевов, находящихся в одинаковой природно-климатической зоне, могут выбрать по своему усмотрению норматив затрат на 1 га, применяемый в одном из этих районов.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