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2c6c6" w14:textId="dd2c6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государственных закупках, имеющих важное стратегическое значение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мая 2006 года N 401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5) пункта 1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21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мая 2002 года "О государственных закупках"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акционерное общество "Финансовый центр" поставщиком услуг поверенного (агента) по государственным образовательным и государственным студенческим кредитам, закупка которых имеет важное стратегическое значение, на 2006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в установленном законодательством порядке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договора о государственных закупках услуг поверенного (агента) с юридическим лицом, указанным в пункте 1 настоящего постановления, в пределах средств, предусмотренных республиканским бюджетом на 2006 год;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соблюдение принципа оптимального и эффективного расходования денег, используемых в соответствии с настоящим постановлением;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принятие иных мер, вытекающих из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