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b336" w14:textId="919b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мая 2006 года N 393</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законодательные акты Республики Казахстан по вопросам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совершенствования бюджетного законодательства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 деятельности Национального Банка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Гражданский процессуальный кодекс </w:t>
      </w:r>
      <w:r>
        <w:rPr>
          <w:rFonts w:ascii="Times New Roman"/>
          <w:b w:val="false"/>
          <w:i w:val="false"/>
          <w:color w:val="000000"/>
          <w:sz w:val="28"/>
        </w:rPr>
        <w:t>
 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2003 г., N 10, ст. 49; N 14, ст. 109; N 15, ст. 138; 2004 г., N 5, ст. 25; N 17, ст. 97; N 23, ст. 140; N 24, ст. 153; 2005 г., N 5, ст. 5; N 13, ст. 53; N 24, ст. 123; 2006 г., N 2, ст. 19):
</w:t>
      </w:r>
      <w:r>
        <w:br/>
      </w:r>
      <w:r>
        <w:rPr>
          <w:rFonts w:ascii="Times New Roman"/>
          <w:b w:val="false"/>
          <w:i w:val="false"/>
          <w:color w:val="000000"/>
          <w:sz w:val="28"/>
        </w:rPr>
        <w:t>
      часть седьмую статьи 108 изложить в следующей редакции:
</w:t>
      </w:r>
      <w:r>
        <w:br/>
      </w:r>
      <w:r>
        <w:rPr>
          <w:rFonts w:ascii="Times New Roman"/>
          <w:b w:val="false"/>
          <w:i w:val="false"/>
          <w:color w:val="000000"/>
          <w:sz w:val="28"/>
        </w:rPr>
        <w:t>
      "7. Суммы, подлежащие оплате за производство экспертизы органом судебной экспертизы, вносятся в соответствующий бюджет в форме предварительной оплаты стороной, заявившей соответствующую просьбу, либо на которую судом возложена такая обязанность.".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Кодекс Республики Казахстан об 
</w:t>
      </w:r>
      <w:r>
        <w:rPr>
          <w:rFonts w:ascii="Times New Roman"/>
          <w:b w:val="false"/>
          <w:i w:val="false"/>
          <w:color w:val="000000"/>
          <w:sz w:val="28"/>
        </w:rPr>
        <w:t xml:space="preserve"> административных правонарушениях </w:t>
      </w:r>
      <w:r>
        <w:rPr>
          <w:rFonts w:ascii="Times New Roman"/>
          <w:b w:val="false"/>
          <w:i w:val="false"/>
          <w:color w:val="000000"/>
          <w:sz w:val="28"/>
        </w:rPr>
        <w:t>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20; N 3, ст. 22; N 5-6 ст. 31):
</w:t>
      </w:r>
      <w:r>
        <w:br/>
      </w:r>
      <w:r>
        <w:rPr>
          <w:rFonts w:ascii="Times New Roman"/>
          <w:b w:val="false"/>
          <w:i w:val="false"/>
          <w:color w:val="000000"/>
          <w:sz w:val="28"/>
        </w:rPr>
        <w:t>
      1) статью 166 изложить в следующей редакции:
</w:t>
      </w:r>
      <w:r>
        <w:br/>
      </w:r>
      <w:r>
        <w:rPr>
          <w:rFonts w:ascii="Times New Roman"/>
          <w:b w:val="false"/>
          <w:i w:val="false"/>
          <w:color w:val="000000"/>
          <w:sz w:val="28"/>
        </w:rPr>
        <w:t>
      "Статья 166. Неполная и несвоевременная уплата неналоговых
</w:t>
      </w:r>
      <w:r>
        <w:br/>
      </w:r>
      <w:r>
        <w:rPr>
          <w:rFonts w:ascii="Times New Roman"/>
          <w:b w:val="false"/>
          <w:i w:val="false"/>
          <w:color w:val="000000"/>
          <w:sz w:val="28"/>
        </w:rPr>
        <w:t>
                   платежей в бюджет, за исключением поступлений
</w:t>
      </w:r>
      <w:r>
        <w:br/>
      </w:r>
      <w:r>
        <w:rPr>
          <w:rFonts w:ascii="Times New Roman"/>
          <w:b w:val="false"/>
          <w:i w:val="false"/>
          <w:color w:val="000000"/>
          <w:sz w:val="28"/>
        </w:rPr>
        <w:t>
                   средств связанных грантов
</w:t>
      </w:r>
      <w:r>
        <w:br/>
      </w:r>
      <w:r>
        <w:rPr>
          <w:rFonts w:ascii="Times New Roman"/>
          <w:b w:val="false"/>
          <w:i w:val="false"/>
          <w:color w:val="000000"/>
          <w:sz w:val="28"/>
        </w:rPr>
        <w:t>
      Неполная и несвоевременная уплата неналоговых платежей в бюджет, за исключением поступлений средств связанных грантов, -
</w:t>
      </w:r>
      <w:r>
        <w:br/>
      </w:r>
      <w:r>
        <w:rPr>
          <w:rFonts w:ascii="Times New Roman"/>
          <w:b w:val="false"/>
          <w:i w:val="false"/>
          <w:color w:val="000000"/>
          <w:sz w:val="28"/>
        </w:rPr>
        <w:t>
      влечет штраф на граждан в размере до десяти, на должностных лиц, индивидуальных предпринимателей, - в размере до двухсот, на юридических лиц, являющихся субъектами малого или среднего предпринимательства или некоммерческими организациями, - в размере до четырехсот, на юридических лиц, являющихся субъектами крупного предпринимательства, - в размере до тысячи месячных расчетных показателей.";
</w:t>
      </w:r>
      <w:r>
        <w:br/>
      </w:r>
      <w:r>
        <w:rPr>
          <w:rFonts w:ascii="Times New Roman"/>
          <w:b w:val="false"/>
          <w:i w:val="false"/>
          <w:color w:val="000000"/>
          <w:sz w:val="28"/>
        </w:rPr>
        <w:t>
      2) статью 177 изложить в следующей редакции:
</w:t>
      </w:r>
      <w:r>
        <w:br/>
      </w:r>
      <w:r>
        <w:rPr>
          <w:rFonts w:ascii="Times New Roman"/>
          <w:b w:val="false"/>
          <w:i w:val="false"/>
          <w:color w:val="000000"/>
          <w:sz w:val="28"/>
        </w:rPr>
        <w:t>
      "Статья 177. Несвоевременное, неполное зачисление и
</w:t>
      </w:r>
      <w:r>
        <w:br/>
      </w:r>
      <w:r>
        <w:rPr>
          <w:rFonts w:ascii="Times New Roman"/>
          <w:b w:val="false"/>
          <w:i w:val="false"/>
          <w:color w:val="000000"/>
          <w:sz w:val="28"/>
        </w:rPr>
        <w:t>
                   нецелевое использование средств
</w:t>
      </w:r>
      <w:r>
        <w:br/>
      </w:r>
      <w:r>
        <w:rPr>
          <w:rFonts w:ascii="Times New Roman"/>
          <w:b w:val="false"/>
          <w:i w:val="false"/>
          <w:color w:val="000000"/>
          <w:sz w:val="28"/>
        </w:rPr>
        <w:t>
                   республиканского и местных бюджетов,
</w:t>
      </w:r>
      <w:r>
        <w:br/>
      </w:r>
      <w:r>
        <w:rPr>
          <w:rFonts w:ascii="Times New Roman"/>
          <w:b w:val="false"/>
          <w:i w:val="false"/>
          <w:color w:val="000000"/>
          <w:sz w:val="28"/>
        </w:rPr>
        <w:t>
                   гарантированных государством займов, активов
</w:t>
      </w:r>
      <w:r>
        <w:br/>
      </w:r>
      <w:r>
        <w:rPr>
          <w:rFonts w:ascii="Times New Roman"/>
          <w:b w:val="false"/>
          <w:i w:val="false"/>
          <w:color w:val="000000"/>
          <w:sz w:val="28"/>
        </w:rPr>
        <w:t>
                   государства
</w:t>
      </w:r>
      <w:r>
        <w:br/>
      </w:r>
      <w:r>
        <w:rPr>
          <w:rFonts w:ascii="Times New Roman"/>
          <w:b w:val="false"/>
          <w:i w:val="false"/>
          <w:color w:val="000000"/>
          <w:sz w:val="28"/>
        </w:rPr>
        <w:t>
      1. Несвоевременное, неполное зачисление средств, поступающих в бюджет, -
</w:t>
      </w:r>
      <w:r>
        <w:br/>
      </w:r>
      <w:r>
        <w:rPr>
          <w:rFonts w:ascii="Times New Roman"/>
          <w:b w:val="false"/>
          <w:i w:val="false"/>
          <w:color w:val="000000"/>
          <w:sz w:val="28"/>
        </w:rPr>
        <w:t>
      влечет штраф на должностных лиц в размере от пятидесяти до четырехсот месячных расчетных показателей.
</w:t>
      </w:r>
      <w:r>
        <w:br/>
      </w:r>
      <w:r>
        <w:rPr>
          <w:rFonts w:ascii="Times New Roman"/>
          <w:b w:val="false"/>
          <w:i w:val="false"/>
          <w:color w:val="000000"/>
          <w:sz w:val="28"/>
        </w:rPr>
        <w:t>
      2. Несвоевременное, неполное зачисление средств, перечисляемых на счета получателей бюджетных средств в соответствующих банках или организациях, осуществляющих отдельные виды банковских операций, -
</w:t>
      </w:r>
      <w:r>
        <w:br/>
      </w:r>
      <w:r>
        <w:rPr>
          <w:rFonts w:ascii="Times New Roman"/>
          <w:b w:val="false"/>
          <w:i w:val="false"/>
          <w:color w:val="000000"/>
          <w:sz w:val="28"/>
        </w:rPr>
        <w:t>
      влечет штраф на должностных лиц в размере от двадцати пяти до семидесяти месячных расчетных показателей.
</w:t>
      </w:r>
      <w:r>
        <w:br/>
      </w:r>
      <w:r>
        <w:rPr>
          <w:rFonts w:ascii="Times New Roman"/>
          <w:b w:val="false"/>
          <w:i w:val="false"/>
          <w:color w:val="000000"/>
          <w:sz w:val="28"/>
        </w:rPr>
        <w:t>
      3. Нецелевое использование средств республиканского и местных бюджетов, гарантированных государством займов, активов государства и (или) принятие обязательств о расходовании средств республиканского и местных бюджетов сверх утвержденного индивидуального плана финансирования по обязательствам, -
</w:t>
      </w:r>
      <w:r>
        <w:br/>
      </w:r>
      <w:r>
        <w:rPr>
          <w:rFonts w:ascii="Times New Roman"/>
          <w:b w:val="false"/>
          <w:i w:val="false"/>
          <w:color w:val="000000"/>
          <w:sz w:val="28"/>
        </w:rPr>
        <w:t>
      влечет штраф на должностных лиц в размере от пятидесяти до двухсот месячных расчетных показателей.";
</w:t>
      </w:r>
      <w:r>
        <w:br/>
      </w:r>
      <w:r>
        <w:rPr>
          <w:rFonts w:ascii="Times New Roman"/>
          <w:b w:val="false"/>
          <w:i w:val="false"/>
          <w:color w:val="000000"/>
          <w:sz w:val="28"/>
        </w:rPr>
        <w:t>
      3) дополнить статьями 177-1, 177-2, 177-3 и 177-4 следующего содержания:
</w:t>
      </w:r>
      <w:r>
        <w:br/>
      </w:r>
      <w:r>
        <w:rPr>
          <w:rFonts w:ascii="Times New Roman"/>
          <w:b w:val="false"/>
          <w:i w:val="false"/>
          <w:color w:val="000000"/>
          <w:sz w:val="28"/>
        </w:rPr>
        <w:t>
      "Статья 177-1. Необоснованное (неправомерное) использование
</w:t>
      </w:r>
      <w:r>
        <w:br/>
      </w:r>
      <w:r>
        <w:rPr>
          <w:rFonts w:ascii="Times New Roman"/>
          <w:b w:val="false"/>
          <w:i w:val="false"/>
          <w:color w:val="000000"/>
          <w:sz w:val="28"/>
        </w:rPr>
        <w:t>
                     средств республиканского и местных бюджетов,
</w:t>
      </w:r>
      <w:r>
        <w:br/>
      </w:r>
      <w:r>
        <w:rPr>
          <w:rFonts w:ascii="Times New Roman"/>
          <w:b w:val="false"/>
          <w:i w:val="false"/>
          <w:color w:val="000000"/>
          <w:sz w:val="28"/>
        </w:rPr>
        <w:t>
                     связанных грантов, гарантированных
</w:t>
      </w:r>
      <w:r>
        <w:br/>
      </w:r>
      <w:r>
        <w:rPr>
          <w:rFonts w:ascii="Times New Roman"/>
          <w:b w:val="false"/>
          <w:i w:val="false"/>
          <w:color w:val="000000"/>
          <w:sz w:val="28"/>
        </w:rPr>
        <w:t>
                     государством займов, активов государства
</w:t>
      </w:r>
      <w:r>
        <w:br/>
      </w:r>
      <w:r>
        <w:rPr>
          <w:rFonts w:ascii="Times New Roman"/>
          <w:b w:val="false"/>
          <w:i w:val="false"/>
          <w:color w:val="000000"/>
          <w:sz w:val="28"/>
        </w:rPr>
        <w:t>
      Необоснованное (неправомерное) использование средств республиканского и местных бюджетов, в том числе целевых трансфертов и кредитов, а также связанных грантов, гарантированных государством займов, активов государства, -
</w:t>
      </w:r>
      <w:r>
        <w:br/>
      </w:r>
      <w:r>
        <w:rPr>
          <w:rFonts w:ascii="Times New Roman"/>
          <w:b w:val="false"/>
          <w:i w:val="false"/>
          <w:color w:val="000000"/>
          <w:sz w:val="28"/>
        </w:rPr>
        <w:t>
      влечет штраф на должностных лиц в размере от пятидесяти до трехсот месячных расчетных показателей.
</w:t>
      </w:r>
      <w:r>
        <w:br/>
      </w:r>
      <w:r>
        <w:rPr>
          <w:rFonts w:ascii="Times New Roman"/>
          <w:b w:val="false"/>
          <w:i w:val="false"/>
          <w:color w:val="000000"/>
          <w:sz w:val="28"/>
        </w:rPr>
        <w:t>
      Статья 177-2. Неэффективное использование средств
</w:t>
      </w:r>
      <w:r>
        <w:br/>
      </w:r>
      <w:r>
        <w:rPr>
          <w:rFonts w:ascii="Times New Roman"/>
          <w:b w:val="false"/>
          <w:i w:val="false"/>
          <w:color w:val="000000"/>
          <w:sz w:val="28"/>
        </w:rPr>
        <w:t>
                    республиканского и местных бюджетов,
</w:t>
      </w:r>
      <w:r>
        <w:br/>
      </w:r>
      <w:r>
        <w:rPr>
          <w:rFonts w:ascii="Times New Roman"/>
          <w:b w:val="false"/>
          <w:i w:val="false"/>
          <w:color w:val="000000"/>
          <w:sz w:val="28"/>
        </w:rPr>
        <w:t>
                    связанных грантов, гарантированных
</w:t>
      </w:r>
      <w:r>
        <w:br/>
      </w:r>
      <w:r>
        <w:rPr>
          <w:rFonts w:ascii="Times New Roman"/>
          <w:b w:val="false"/>
          <w:i w:val="false"/>
          <w:color w:val="000000"/>
          <w:sz w:val="28"/>
        </w:rPr>
        <w:t>
                    государством займов, активов государства
</w:t>
      </w:r>
      <w:r>
        <w:br/>
      </w:r>
      <w:r>
        <w:rPr>
          <w:rFonts w:ascii="Times New Roman"/>
          <w:b w:val="false"/>
          <w:i w:val="false"/>
          <w:color w:val="000000"/>
          <w:sz w:val="28"/>
        </w:rPr>
        <w:t>
      Неэффективное использование средств республиканского и местных бюджетов, в том числе целевых трансфертов и кредитов, а также связанных грантов, гарантированных государством займов, активов государства, -
</w:t>
      </w:r>
      <w:r>
        <w:br/>
      </w:r>
      <w:r>
        <w:rPr>
          <w:rFonts w:ascii="Times New Roman"/>
          <w:b w:val="false"/>
          <w:i w:val="false"/>
          <w:color w:val="000000"/>
          <w:sz w:val="28"/>
        </w:rPr>
        <w:t>
      влечет штраф на должностных лиц в размере от пятидесяти до ста месячных расчетных показателей.
</w:t>
      </w:r>
      <w:r>
        <w:br/>
      </w:r>
      <w:r>
        <w:rPr>
          <w:rFonts w:ascii="Times New Roman"/>
          <w:b w:val="false"/>
          <w:i w:val="false"/>
          <w:color w:val="000000"/>
          <w:sz w:val="28"/>
        </w:rPr>
        <w:t>
      Статья 177-3. Нарушение бюджетного учета и отчетности
</w:t>
      </w:r>
      <w:r>
        <w:br/>
      </w:r>
      <w:r>
        <w:rPr>
          <w:rFonts w:ascii="Times New Roman"/>
          <w:b w:val="false"/>
          <w:i w:val="false"/>
          <w:color w:val="000000"/>
          <w:sz w:val="28"/>
        </w:rPr>
        <w:t>
      Нарушение бюджетного учета и отчетности, -
</w:t>
      </w:r>
      <w:r>
        <w:br/>
      </w:r>
      <w:r>
        <w:rPr>
          <w:rFonts w:ascii="Times New Roman"/>
          <w:b w:val="false"/>
          <w:i w:val="false"/>
          <w:color w:val="000000"/>
          <w:sz w:val="28"/>
        </w:rPr>
        <w:t>
      влечет штраф на должностных лиц в размере от пятидесяти до двухсот месячных расчетных показателей.
</w:t>
      </w:r>
      <w:r>
        <w:br/>
      </w:r>
      <w:r>
        <w:rPr>
          <w:rFonts w:ascii="Times New Roman"/>
          <w:b w:val="false"/>
          <w:i w:val="false"/>
          <w:color w:val="000000"/>
          <w:sz w:val="28"/>
        </w:rPr>
        <w:t>
      Статья 177-4. Нарушение условий и процедур предоставления
</w:t>
      </w:r>
      <w:r>
        <w:br/>
      </w:r>
      <w:r>
        <w:rPr>
          <w:rFonts w:ascii="Times New Roman"/>
          <w:b w:val="false"/>
          <w:i w:val="false"/>
          <w:color w:val="000000"/>
          <w:sz w:val="28"/>
        </w:rPr>
        <w:t>
                    бюджетных кредитов, государственных гарантий
</w:t>
      </w:r>
      <w:r>
        <w:br/>
      </w:r>
      <w:r>
        <w:rPr>
          <w:rFonts w:ascii="Times New Roman"/>
          <w:b w:val="false"/>
          <w:i w:val="false"/>
          <w:color w:val="000000"/>
          <w:sz w:val="28"/>
        </w:rPr>
        <w:t>
                    и поручительств государства
</w:t>
      </w:r>
      <w:r>
        <w:br/>
      </w:r>
      <w:r>
        <w:rPr>
          <w:rFonts w:ascii="Times New Roman"/>
          <w:b w:val="false"/>
          <w:i w:val="false"/>
          <w:color w:val="000000"/>
          <w:sz w:val="28"/>
        </w:rPr>
        <w:t>
      Нарушение условий и процедур предоставления бюджетных кредитов, государственных гарантий и поручительств государства, -
</w:t>
      </w:r>
      <w:r>
        <w:br/>
      </w:r>
      <w:r>
        <w:rPr>
          <w:rFonts w:ascii="Times New Roman"/>
          <w:b w:val="false"/>
          <w:i w:val="false"/>
          <w:color w:val="000000"/>
          <w:sz w:val="28"/>
        </w:rPr>
        <w:t>
      влечет штраф на должностных лиц в размере от пятидесяти до четырехсот месячных расчетных показателей.";
</w:t>
      </w:r>
      <w:r>
        <w:br/>
      </w:r>
      <w:r>
        <w:rPr>
          <w:rFonts w:ascii="Times New Roman"/>
          <w:b w:val="false"/>
          <w:i w:val="false"/>
          <w:color w:val="000000"/>
          <w:sz w:val="28"/>
        </w:rPr>
        <w:t>
      4) в пункте 1 статьи 571 после цифры "177" дополнить цифрами "177-1 - 177-4";
</w:t>
      </w:r>
      <w:r>
        <w:br/>
      </w:r>
      <w:r>
        <w:rPr>
          <w:rFonts w:ascii="Times New Roman"/>
          <w:b w:val="false"/>
          <w:i w:val="false"/>
          <w:color w:val="000000"/>
          <w:sz w:val="28"/>
        </w:rPr>
        <w:t>
      5) абзацы двадцать третий, сорок четвертый подпункта 1) части первой статьи 636 после цифры "177" дополнить цифрами "177-1 - 177-4".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 (Ведомости Парламента Республики Казахстан, 2004 г., N 8-9, ст. 53; N 20, ст. 116; N 23, ст. 140, 142; 2005 г., N 14, ст. 55; N 21-22, ст. 87; 2006 г., N 1, ст. 5; N 2, ст. 20):
</w:t>
      </w:r>
      <w:r>
        <w:br/>
      </w:r>
      <w:r>
        <w:rPr>
          <w:rFonts w:ascii="Times New Roman"/>
          <w:b w:val="false"/>
          <w:i w:val="false"/>
          <w:color w:val="000000"/>
          <w:sz w:val="28"/>
        </w:rPr>
        <w:t>
      1) статью 2 дополнить пунктами 1-1, 5 следующего содержания:
</w:t>
      </w:r>
      <w:r>
        <w:br/>
      </w:r>
      <w:r>
        <w:rPr>
          <w:rFonts w:ascii="Times New Roman"/>
          <w:b w:val="false"/>
          <w:i w:val="false"/>
          <w:color w:val="000000"/>
          <w:sz w:val="28"/>
        </w:rPr>
        <w:t>
      "1-1. Положения настоящего Кодекса, касающиеся государственных учреждений, не распространяются на Национальный Банк Республики Казахстан и государственные учреждения, финансируемые из бюджета (сметы расходов) Национального Банка Республики Казахстан, за исключением случаев, предусмотренных настоящим Кодексом.
</w:t>
      </w:r>
      <w:r>
        <w:br/>
      </w:r>
      <w:r>
        <w:rPr>
          <w:rFonts w:ascii="Times New Roman"/>
          <w:b w:val="false"/>
          <w:i w:val="false"/>
          <w:color w:val="000000"/>
          <w:sz w:val="28"/>
        </w:rPr>
        <w:t>
      5. В случае влияния положения проектов бюджетных и налоговых законодательных актов на поступления, расходы и структуру бюджета, одновременно с данными проектами разрабатываются проекты о соответствующих бюджетах или о внесении изменений и дополнений в действующие законы и решения маслихата об утверждении местных бюджетов на соответствующий финансовый год.";
</w:t>
      </w:r>
      <w:r>
        <w:br/>
      </w:r>
      <w:r>
        <w:rPr>
          <w:rFonts w:ascii="Times New Roman"/>
          <w:b w:val="false"/>
          <w:i w:val="false"/>
          <w:color w:val="000000"/>
          <w:sz w:val="28"/>
        </w:rPr>
        <w:t>
      2) в статье 4:
</w:t>
      </w:r>
      <w:r>
        <w:br/>
      </w:r>
      <w:r>
        <w:rPr>
          <w:rFonts w:ascii="Times New Roman"/>
          <w:b w:val="false"/>
          <w:i w:val="false"/>
          <w:color w:val="000000"/>
          <w:sz w:val="28"/>
        </w:rPr>
        <w:t>
      в пункте 1:
</w:t>
      </w:r>
      <w:r>
        <w:br/>
      </w:r>
      <w:r>
        <w:rPr>
          <w:rFonts w:ascii="Times New Roman"/>
          <w:b w:val="false"/>
          <w:i w:val="false"/>
          <w:color w:val="000000"/>
          <w:sz w:val="28"/>
        </w:rPr>
        <w:t>
      дополнить подпунктом 12-1) следующего содержания:
</w:t>
      </w:r>
      <w:r>
        <w:br/>
      </w:r>
      <w:r>
        <w:rPr>
          <w:rFonts w:ascii="Times New Roman"/>
          <w:b w:val="false"/>
          <w:i w:val="false"/>
          <w:color w:val="000000"/>
          <w:sz w:val="28"/>
        </w:rPr>
        <w:t>
      "12-1) гарантированный трансферт - невозвратные поступления в республиканский бюджет из Национального фонда Республики Казахстан;";
</w:t>
      </w:r>
      <w:r>
        <w:br/>
      </w:r>
      <w:r>
        <w:rPr>
          <w:rFonts w:ascii="Times New Roman"/>
          <w:b w:val="false"/>
          <w:i w:val="false"/>
          <w:color w:val="000000"/>
          <w:sz w:val="28"/>
        </w:rPr>
        <w:t>
      подпункт 14) после слова "решение" дополнить словами "стратегических и";
</w:t>
      </w:r>
      <w:r>
        <w:br/>
      </w:r>
      <w:r>
        <w:rPr>
          <w:rFonts w:ascii="Times New Roman"/>
          <w:b w:val="false"/>
          <w:i w:val="false"/>
          <w:color w:val="000000"/>
          <w:sz w:val="28"/>
        </w:rPr>
        <w:t>
      подпункт 16) исключить;
</w:t>
      </w:r>
      <w:r>
        <w:br/>
      </w:r>
      <w:r>
        <w:rPr>
          <w:rFonts w:ascii="Times New Roman"/>
          <w:b w:val="false"/>
          <w:i w:val="false"/>
          <w:color w:val="000000"/>
          <w:sz w:val="28"/>
        </w:rPr>
        <w:t>
      подпункт 17) исключить;
</w:t>
      </w:r>
      <w:r>
        <w:br/>
      </w:r>
      <w:r>
        <w:rPr>
          <w:rFonts w:ascii="Times New Roman"/>
          <w:b w:val="false"/>
          <w:i w:val="false"/>
          <w:color w:val="000000"/>
          <w:sz w:val="28"/>
        </w:rPr>
        <w:t>
      дополнить подпунктами 17-1) и 17-2) следующего содержания:
</w:t>
      </w:r>
      <w:r>
        <w:br/>
      </w:r>
      <w:r>
        <w:rPr>
          <w:rFonts w:ascii="Times New Roman"/>
          <w:b w:val="false"/>
          <w:i w:val="false"/>
          <w:color w:val="000000"/>
          <w:sz w:val="28"/>
        </w:rPr>
        <w:t>
      "17-1) индикаторы - количественные показатели, отражающие результаты реализации программы для достижения поставленной цели;
</w:t>
      </w:r>
      <w:r>
        <w:br/>
      </w:r>
      <w:r>
        <w:rPr>
          <w:rFonts w:ascii="Times New Roman"/>
          <w:b w:val="false"/>
          <w:i w:val="false"/>
          <w:color w:val="000000"/>
          <w:sz w:val="28"/>
        </w:rPr>
        <w:t>
      17-2) консолидированный бюджет - бюджет, который состоит из республиканского бюджета, бюджета области, бюджетов города республиканского значения, столицы, поступлений в бюджет, направляемых в Национальный фонд Республики Казахстан, и переводимых на счета Национального фонда Республики Казахстан в Национальном банке Республики Казахстан, используемый в качестве аналитической информации и не подлежащий утверждению;";
</w:t>
      </w:r>
      <w:r>
        <w:br/>
      </w:r>
      <w:r>
        <w:rPr>
          <w:rFonts w:ascii="Times New Roman"/>
          <w:b w:val="false"/>
          <w:i w:val="false"/>
          <w:color w:val="000000"/>
          <w:sz w:val="28"/>
        </w:rPr>
        <w:t>
      подпункт 23) после слова "решение" дополнить словами "стратегических и";
</w:t>
      </w:r>
      <w:r>
        <w:br/>
      </w:r>
      <w:r>
        <w:rPr>
          <w:rFonts w:ascii="Times New Roman"/>
          <w:b w:val="false"/>
          <w:i w:val="false"/>
          <w:color w:val="000000"/>
          <w:sz w:val="28"/>
        </w:rPr>
        <w:t>
      подпункт 25) изложить в следующей редакции:
</w:t>
      </w:r>
      <w:r>
        <w:br/>
      </w:r>
      <w:r>
        <w:rPr>
          <w:rFonts w:ascii="Times New Roman"/>
          <w:b w:val="false"/>
          <w:i w:val="false"/>
          <w:color w:val="000000"/>
          <w:sz w:val="28"/>
        </w:rPr>
        <w:t>
      "25) получатели бюджетных средств - юридические и физические лица, оказывающие услуги на основе гражданско-правовых сделок и получающие блага от государства, крестьянские (фермерские) хозяйства в соответствии с законодательством Республики Казахстан в рамках реализации бюджетных программ (подпрограмм);";
</w:t>
      </w:r>
      <w:r>
        <w:br/>
      </w:r>
      <w:r>
        <w:rPr>
          <w:rFonts w:ascii="Times New Roman"/>
          <w:b w:val="false"/>
          <w:i w:val="false"/>
          <w:color w:val="000000"/>
          <w:sz w:val="28"/>
        </w:rPr>
        <w:t>
      подпункт 26) после слова "решение" дополнить словом "стратегических";
</w:t>
      </w:r>
      <w:r>
        <w:br/>
      </w:r>
      <w:r>
        <w:rPr>
          <w:rFonts w:ascii="Times New Roman"/>
          <w:b w:val="false"/>
          <w:i w:val="false"/>
          <w:color w:val="000000"/>
          <w:sz w:val="28"/>
        </w:rPr>
        <w:t>
      в подпункте 27):
</w:t>
      </w:r>
      <w:r>
        <w:br/>
      </w:r>
      <w:r>
        <w:rPr>
          <w:rFonts w:ascii="Times New Roman"/>
          <w:b w:val="false"/>
          <w:i w:val="false"/>
          <w:color w:val="000000"/>
          <w:sz w:val="28"/>
        </w:rPr>
        <w:t>
      после слова "уточненный" дополнить словами "республиканский или местный";
</w:t>
      </w:r>
      <w:r>
        <w:br/>
      </w:r>
      <w:r>
        <w:rPr>
          <w:rFonts w:ascii="Times New Roman"/>
          <w:b w:val="false"/>
          <w:i w:val="false"/>
          <w:color w:val="000000"/>
          <w:sz w:val="28"/>
        </w:rPr>
        <w:t>
      после слов "местными исполнительными органами," дополнить словами "а также с учетом распределения в течение финансового года распределяемых бюджетных программ";
</w:t>
      </w:r>
      <w:r>
        <w:br/>
      </w:r>
      <w:r>
        <w:rPr>
          <w:rFonts w:ascii="Times New Roman"/>
          <w:b w:val="false"/>
          <w:i w:val="false"/>
          <w:color w:val="000000"/>
          <w:sz w:val="28"/>
        </w:rPr>
        <w:t>
      подпункт 29) исключить;
</w:t>
      </w:r>
      <w:r>
        <w:br/>
      </w:r>
      <w:r>
        <w:rPr>
          <w:rFonts w:ascii="Times New Roman"/>
          <w:b w:val="false"/>
          <w:i w:val="false"/>
          <w:color w:val="000000"/>
          <w:sz w:val="28"/>
        </w:rPr>
        <w:t>
      подпункт 32) изложить в следующей редакции:
</w:t>
      </w:r>
      <w:r>
        <w:br/>
      </w:r>
      <w:r>
        <w:rPr>
          <w:rFonts w:ascii="Times New Roman"/>
          <w:b w:val="false"/>
          <w:i w:val="false"/>
          <w:color w:val="000000"/>
          <w:sz w:val="28"/>
        </w:rPr>
        <w:t>
      "32) финансирование - выделение бюджетных средств их получателям, в том числе неправительственным организациям в рамках государственного социального заказа;";
</w:t>
      </w:r>
      <w:r>
        <w:br/>
      </w:r>
      <w:r>
        <w:rPr>
          <w:rFonts w:ascii="Times New Roman"/>
          <w:b w:val="false"/>
          <w:i w:val="false"/>
          <w:color w:val="000000"/>
          <w:sz w:val="28"/>
        </w:rPr>
        <w:t>
      подпункт 36) изложить в следующей редакции:
</w:t>
      </w:r>
      <w:r>
        <w:br/>
      </w:r>
      <w:r>
        <w:rPr>
          <w:rFonts w:ascii="Times New Roman"/>
          <w:b w:val="false"/>
          <w:i w:val="false"/>
          <w:color w:val="000000"/>
          <w:sz w:val="28"/>
        </w:rPr>
        <w:t>
      "36) центральный уполномоченный орган по исполнению бюджета - центральный исполнительный орган, осуществляющий стратегические, методологические и координирующие функции в сфере исполнения бюджетов, ведения бюджетного учета и отчетности по исполнению республиканского бюджета и, в пределах своей компетенции, местных бюджетов и Национального фонда Республики Казахстан;";
</w:t>
      </w:r>
      <w:r>
        <w:br/>
      </w:r>
      <w:r>
        <w:rPr>
          <w:rFonts w:ascii="Times New Roman"/>
          <w:b w:val="false"/>
          <w:i w:val="false"/>
          <w:color w:val="000000"/>
          <w:sz w:val="28"/>
        </w:rPr>
        <w:t>
      3) в статье 11:
</w:t>
      </w:r>
      <w:r>
        <w:br/>
      </w:r>
      <w:r>
        <w:rPr>
          <w:rFonts w:ascii="Times New Roman"/>
          <w:b w:val="false"/>
          <w:i w:val="false"/>
          <w:color w:val="000000"/>
          <w:sz w:val="28"/>
        </w:rPr>
        <w:t>
      в пункте 2 слово "сырьевого" заменить словом "нефтяного";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Национальный фонд Республики Казахстан осуществляет сберегательную и стабилизационную функции. 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Республики Казахстан в долгосрочной перспективе при умеренном уровне риска. Стабилизационная функция предназначена для поддержания достаточного уровня ликвидности активов Национального фонда Республики Казахстан.
</w:t>
      </w:r>
      <w:r>
        <w:br/>
      </w:r>
      <w:r>
        <w:rPr>
          <w:rFonts w:ascii="Times New Roman"/>
          <w:b w:val="false"/>
          <w:i w:val="false"/>
          <w:color w:val="000000"/>
          <w:sz w:val="28"/>
        </w:rPr>
        <w:t>
      Часть Национального фонда Республики Казахстан, используемая для осуществления стабилизационной функции, определяется в размере, необходимом для обеспечения гарантированного трансферта.";
</w:t>
      </w:r>
      <w:r>
        <w:br/>
      </w:r>
      <w:r>
        <w:rPr>
          <w:rFonts w:ascii="Times New Roman"/>
          <w:b w:val="false"/>
          <w:i w:val="false"/>
          <w:color w:val="000000"/>
          <w:sz w:val="28"/>
        </w:rPr>
        <w:t>
      4) в статье 12:
</w:t>
      </w:r>
      <w:r>
        <w:br/>
      </w:r>
      <w:r>
        <w:rPr>
          <w:rFonts w:ascii="Times New Roman"/>
          <w:b w:val="false"/>
          <w:i w:val="false"/>
          <w:color w:val="000000"/>
          <w:sz w:val="28"/>
        </w:rPr>
        <w:t>
      в заголовке и тексте слово "бюджета" заменить словами "республиканского и местных бюджетов";
</w:t>
      </w:r>
      <w:r>
        <w:br/>
      </w:r>
      <w:r>
        <w:rPr>
          <w:rFonts w:ascii="Times New Roman"/>
          <w:b w:val="false"/>
          <w:i w:val="false"/>
          <w:color w:val="000000"/>
          <w:sz w:val="28"/>
        </w:rPr>
        <w:t>
      в пункте 1 после слова "государства," дополнить словами "полученных трансфертов";
</w:t>
      </w:r>
      <w:r>
        <w:br/>
      </w:r>
      <w:r>
        <w:rPr>
          <w:rFonts w:ascii="Times New Roman"/>
          <w:b w:val="false"/>
          <w:i w:val="false"/>
          <w:color w:val="000000"/>
          <w:sz w:val="28"/>
        </w:rPr>
        <w:t>
      5) в пункте 1 статьи 13:
</w:t>
      </w:r>
      <w:r>
        <w:br/>
      </w:r>
      <w:r>
        <w:rPr>
          <w:rFonts w:ascii="Times New Roman"/>
          <w:b w:val="false"/>
          <w:i w:val="false"/>
          <w:color w:val="000000"/>
          <w:sz w:val="28"/>
        </w:rPr>
        <w:t>
      в абзаце первом слово "бюджета" заменить словами "республиканского и местных бюджетов";
</w:t>
      </w:r>
      <w:r>
        <w:br/>
      </w:r>
      <w:r>
        <w:rPr>
          <w:rFonts w:ascii="Times New Roman"/>
          <w:b w:val="false"/>
          <w:i w:val="false"/>
          <w:color w:val="000000"/>
          <w:sz w:val="28"/>
        </w:rPr>
        <w:t>
      в абзаце пятом подпункта 1) слово "официальных" исключить;
</w:t>
      </w:r>
      <w:r>
        <w:br/>
      </w:r>
      <w:r>
        <w:rPr>
          <w:rFonts w:ascii="Times New Roman"/>
          <w:b w:val="false"/>
          <w:i w:val="false"/>
          <w:color w:val="000000"/>
          <w:sz w:val="28"/>
        </w:rPr>
        <w:t>
      6) дополнить статей 13-1 следующего содержания:
</w:t>
      </w:r>
      <w:r>
        <w:br/>
      </w:r>
      <w:r>
        <w:rPr>
          <w:rFonts w:ascii="Times New Roman"/>
          <w:b w:val="false"/>
          <w:i w:val="false"/>
          <w:color w:val="000000"/>
          <w:sz w:val="28"/>
        </w:rPr>
        <w:t>
      "Статья 13-1. Структура консолидированного бюджета
</w:t>
      </w:r>
      <w:r>
        <w:br/>
      </w:r>
      <w:r>
        <w:rPr>
          <w:rFonts w:ascii="Times New Roman"/>
          <w:b w:val="false"/>
          <w:i w:val="false"/>
          <w:color w:val="000000"/>
          <w:sz w:val="28"/>
        </w:rPr>
        <w:t>
      Структура консолидированного бюджета состоит из следующих разделов:
</w:t>
      </w:r>
      <w:r>
        <w:br/>
      </w:r>
      <w:r>
        <w:rPr>
          <w:rFonts w:ascii="Times New Roman"/>
          <w:b w:val="false"/>
          <w:i w:val="false"/>
          <w:color w:val="000000"/>
          <w:sz w:val="28"/>
        </w:rPr>
        <w:t>
      1) республиканский бюджет;
</w:t>
      </w:r>
      <w:r>
        <w:br/>
      </w:r>
      <w:r>
        <w:rPr>
          <w:rFonts w:ascii="Times New Roman"/>
          <w:b w:val="false"/>
          <w:i w:val="false"/>
          <w:color w:val="000000"/>
          <w:sz w:val="28"/>
        </w:rPr>
        <w:t>
      2) бюджет области, бюджет города республиканского значения, столицы;
</w:t>
      </w:r>
      <w:r>
        <w:br/>
      </w:r>
      <w:r>
        <w:rPr>
          <w:rFonts w:ascii="Times New Roman"/>
          <w:b w:val="false"/>
          <w:i w:val="false"/>
          <w:color w:val="000000"/>
          <w:sz w:val="28"/>
        </w:rPr>
        <w:t>
      3) поступления в бюджет, направляемые в Национальный фонд Республики Казахстан в соответствии со статей 49-1 настоящего Кодекса и переводы их в Национальный фонд Республики Казахстан на его счет в Национальном банке Республики Казахстан.";
</w:t>
      </w:r>
      <w:r>
        <w:br/>
      </w:r>
      <w:r>
        <w:rPr>
          <w:rFonts w:ascii="Times New Roman"/>
          <w:b w:val="false"/>
          <w:i w:val="false"/>
          <w:color w:val="000000"/>
          <w:sz w:val="28"/>
        </w:rPr>
        <w:t>
      7) статью 14 изложить в следующей редакции:
</w:t>
      </w:r>
      <w:r>
        <w:br/>
      </w:r>
      <w:r>
        <w:rPr>
          <w:rFonts w:ascii="Times New Roman"/>
          <w:b w:val="false"/>
          <w:i w:val="false"/>
          <w:color w:val="000000"/>
          <w:sz w:val="28"/>
        </w:rPr>
        <w:t>
      "Статья 14. Доходы республиканского и местных бюджетов
</w:t>
      </w:r>
      <w:r>
        <w:br/>
      </w:r>
      <w:r>
        <w:rPr>
          <w:rFonts w:ascii="Times New Roman"/>
          <w:b w:val="false"/>
          <w:i w:val="false"/>
          <w:color w:val="000000"/>
          <w:sz w:val="28"/>
        </w:rPr>
        <w:t>
      1. Налоговые поступления - налоги и другие обязательные платежи в республиканский, местные бюджеты и поступления в бюджет, направляемые в Национальный фонд Республики Казахстан, установленные Налоговым кодексом Республики Казахстан.
</w:t>
      </w:r>
      <w:r>
        <w:br/>
      </w:r>
      <w:r>
        <w:rPr>
          <w:rFonts w:ascii="Times New Roman"/>
          <w:b w:val="false"/>
          <w:i w:val="false"/>
          <w:color w:val="000000"/>
          <w:sz w:val="28"/>
        </w:rPr>
        <w:t>
      2. Неналоговые поступления - обязательные, невозвратные платежи в республиканский, местные бюджеты и поступления в бюджет, направляемые в Национальный фонд Республики Казахстан, установленные настоящим Кодексом и другими законодательными актами Республики Казахстан, кроме устанавливаемых Налоговым кодексом Республики Казахстан, не относящиеся к поступлениям от продажи основного капитала, связанные гранты, а также деньги, передаваемые в бюджет на безвозмездной основе, кроме трансфертов.
</w:t>
      </w:r>
      <w:r>
        <w:br/>
      </w:r>
      <w:r>
        <w:rPr>
          <w:rFonts w:ascii="Times New Roman"/>
          <w:b w:val="false"/>
          <w:i w:val="false"/>
          <w:color w:val="000000"/>
          <w:sz w:val="28"/>
        </w:rPr>
        <w:t>
      3. Поступлениями от продажи основного капитала являются деньги:
</w:t>
      </w:r>
      <w:r>
        <w:br/>
      </w:r>
      <w:r>
        <w:rPr>
          <w:rFonts w:ascii="Times New Roman"/>
          <w:b w:val="false"/>
          <w:i w:val="false"/>
          <w:color w:val="000000"/>
          <w:sz w:val="28"/>
        </w:rPr>
        <w:t>
      1) от продажи государственного имущества, закрепленного за государственными учреждениями;
</w:t>
      </w:r>
      <w:r>
        <w:br/>
      </w:r>
      <w:r>
        <w:rPr>
          <w:rFonts w:ascii="Times New Roman"/>
          <w:b w:val="false"/>
          <w:i w:val="false"/>
          <w:color w:val="000000"/>
          <w:sz w:val="28"/>
        </w:rPr>
        <w:t>
      2) от продажи товаров из государственного материального резерва;
</w:t>
      </w:r>
      <w:r>
        <w:br/>
      </w:r>
      <w:r>
        <w:rPr>
          <w:rFonts w:ascii="Times New Roman"/>
          <w:b w:val="false"/>
          <w:i w:val="false"/>
          <w:color w:val="000000"/>
          <w:sz w:val="28"/>
        </w:rPr>
        <w:t>
      3) поступающие от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реализованных в иных правовых формах в случаях, предусмотренных законами Республики Казахстан или международными договорами;
</w:t>
      </w:r>
      <w:r>
        <w:br/>
      </w:r>
      <w:r>
        <w:rPr>
          <w:rFonts w:ascii="Times New Roman"/>
          <w:b w:val="false"/>
          <w:i w:val="false"/>
          <w:color w:val="000000"/>
          <w:sz w:val="28"/>
        </w:rPr>
        <w:t>
      4) от продажи нематериальных активов, принадлежащих государству.
</w:t>
      </w:r>
      <w:r>
        <w:br/>
      </w:r>
      <w:r>
        <w:rPr>
          <w:rFonts w:ascii="Times New Roman"/>
          <w:b w:val="false"/>
          <w:i w:val="false"/>
          <w:color w:val="000000"/>
          <w:sz w:val="28"/>
        </w:rPr>
        <w:t>
      4. Поступления трансфертов - поступления из одного уровня бюджета в другой, кроме Национального фонда Республики Казахстан.
</w:t>
      </w:r>
      <w:r>
        <w:br/>
      </w:r>
      <w:r>
        <w:rPr>
          <w:rFonts w:ascii="Times New Roman"/>
          <w:b w:val="false"/>
          <w:i w:val="false"/>
          <w:color w:val="000000"/>
          <w:sz w:val="28"/>
        </w:rPr>
        <w:t>
      5. Введение новых видов доходов, отмена или изменение действующих осуществляются с обязательным внесением изменений или дополнений в настоящий Кодекс.
</w:t>
      </w:r>
      <w:r>
        <w:br/>
      </w:r>
      <w:r>
        <w:rPr>
          <w:rFonts w:ascii="Times New Roman"/>
          <w:b w:val="false"/>
          <w:i w:val="false"/>
          <w:color w:val="000000"/>
          <w:sz w:val="28"/>
        </w:rPr>
        <w:t>
      6. Доходы не имеют целевого назначения, за исключением целевых трансфертов и поступлений от реализации государственными учреждениями товаров (работ, услуг), не относящихся к основной деятельности в сфере образования, лесного хозяйства и особо охраняемых природных территорий.";
</w:t>
      </w:r>
      <w:r>
        <w:br/>
      </w:r>
      <w:r>
        <w:rPr>
          <w:rFonts w:ascii="Times New Roman"/>
          <w:b w:val="false"/>
          <w:i w:val="false"/>
          <w:color w:val="000000"/>
          <w:sz w:val="28"/>
        </w:rPr>
        <w:t>
      8) статью 15 изложить в следующей редакции:
</w:t>
      </w:r>
      <w:r>
        <w:br/>
      </w:r>
      <w:r>
        <w:rPr>
          <w:rFonts w:ascii="Times New Roman"/>
          <w:b w:val="false"/>
          <w:i w:val="false"/>
          <w:color w:val="000000"/>
          <w:sz w:val="28"/>
        </w:rPr>
        <w:t>
      "Статья 15. Деньги от реализации государственными
</w:t>
      </w:r>
      <w:r>
        <w:br/>
      </w:r>
      <w:r>
        <w:rPr>
          <w:rFonts w:ascii="Times New Roman"/>
          <w:b w:val="false"/>
          <w:i w:val="false"/>
          <w:color w:val="000000"/>
          <w:sz w:val="28"/>
        </w:rPr>
        <w:t>
                  учреждениями товаров (работ, услуг)
</w:t>
      </w:r>
      <w:r>
        <w:br/>
      </w:r>
      <w:r>
        <w:rPr>
          <w:rFonts w:ascii="Times New Roman"/>
          <w:b w:val="false"/>
          <w:i w:val="false"/>
          <w:color w:val="000000"/>
          <w:sz w:val="28"/>
        </w:rPr>
        <w:t>
      Если законодательными актами Республики Казахстан предусмотрено право государственных учреждений реализовывать товары (работы, услуги), не относящиеся к их основной деятельности, то деньги от их реализации подлежат зачислению в соответствующий бюджет.";
</w:t>
      </w:r>
      <w:r>
        <w:br/>
      </w:r>
      <w:r>
        <w:rPr>
          <w:rFonts w:ascii="Times New Roman"/>
          <w:b w:val="false"/>
          <w:i w:val="false"/>
          <w:color w:val="000000"/>
          <w:sz w:val="28"/>
        </w:rPr>
        <w:t>
      9) в статье 16:
</w:t>
      </w:r>
      <w:r>
        <w:br/>
      </w:r>
      <w:r>
        <w:rPr>
          <w:rFonts w:ascii="Times New Roman"/>
          <w:b w:val="false"/>
          <w:i w:val="false"/>
          <w:color w:val="000000"/>
          <w:sz w:val="28"/>
        </w:rPr>
        <w:t>
      в заголовке и пунктах 1, 2 слово "бюджета" заменить словами "республиканского и местных бюджетов";
</w:t>
      </w:r>
      <w:r>
        <w:br/>
      </w:r>
      <w:r>
        <w:rPr>
          <w:rFonts w:ascii="Times New Roman"/>
          <w:b w:val="false"/>
          <w:i w:val="false"/>
          <w:color w:val="000000"/>
          <w:sz w:val="28"/>
        </w:rPr>
        <w:t>
      в пункте 2:
</w:t>
      </w:r>
      <w:r>
        <w:br/>
      </w:r>
      <w:r>
        <w:rPr>
          <w:rFonts w:ascii="Times New Roman"/>
          <w:b w:val="false"/>
          <w:i w:val="false"/>
          <w:color w:val="000000"/>
          <w:sz w:val="28"/>
        </w:rPr>
        <w:t>
      подпункт 1) дополнить словами ", кроме неосновной деятельности в сфере образования, лесного хозяйства и особо охраняемых природных территорий, осуществляемой в соответствии с законодательными актами в области образования, лесного хозяйства и особо охраняемых природных территорий";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затраты, обеспечивающие неосновную деятельность государственных учреждений в соответствии с законодательными актами в области образования, лесного хозяйства и особо охраняемых природных территорий;";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затраты на государственный заказ - оплата государственными учреждениями услуг, оказываемых физическими, юридическими лицами и крестьянскими (фермерскими) хозяйствами;";
</w:t>
      </w:r>
      <w:r>
        <w:br/>
      </w:r>
      <w:r>
        <w:rPr>
          <w:rFonts w:ascii="Times New Roman"/>
          <w:b w:val="false"/>
          <w:i w:val="false"/>
          <w:color w:val="000000"/>
          <w:sz w:val="28"/>
        </w:rPr>
        <w:t>
      подпункты 5), 6) исключить;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Бюджетные субсидии могут предоставляться физическим, юридическим лицам и крестьянским (фермерским) хозяйствам только при отсутствии другого более эффективного способа выполнения государственных функций и реализации социально-экономических задач развития республики или региона на данной территории и в случаях, предусмотренных законодательными актами Республики Казахстан.
</w:t>
      </w:r>
      <w:r>
        <w:br/>
      </w:r>
      <w:r>
        <w:rPr>
          <w:rFonts w:ascii="Times New Roman"/>
          <w:b w:val="false"/>
          <w:i w:val="false"/>
          <w:color w:val="000000"/>
          <w:sz w:val="28"/>
        </w:rPr>
        <w:t>
      Приоритетные государственные функции и направления по реализации социально-экономических задач развития республики или региона на данной территории, которые подлежат субсидированию определяются среднесрочной фискальной политикой.";
</w:t>
      </w:r>
      <w:r>
        <w:br/>
      </w:r>
      <w:r>
        <w:rPr>
          <w:rFonts w:ascii="Times New Roman"/>
          <w:b w:val="false"/>
          <w:i w:val="false"/>
          <w:color w:val="000000"/>
          <w:sz w:val="28"/>
        </w:rPr>
        <w:t>
      в пункте 4 слово "официальные" исключить;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Затраты, обеспечивающие неосновную деятельность государственных учреждений в соответствии с законодательными актами в области образования, лесного хозяйства и особо охраняемых природных территорий, финансируются только в пределах сумм поступлений в республиканский и местные бюджеты от их неосновной деятельности.";
</w:t>
      </w:r>
      <w:r>
        <w:br/>
      </w:r>
      <w:r>
        <w:rPr>
          <w:rFonts w:ascii="Times New Roman"/>
          <w:b w:val="false"/>
          <w:i w:val="false"/>
          <w:color w:val="000000"/>
          <w:sz w:val="28"/>
        </w:rPr>
        <w:t>
      10) в статье 17: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Резерв Правительства Республики Казахстан включает:
</w:t>
      </w:r>
      <w:r>
        <w:br/>
      </w:r>
      <w:r>
        <w:rPr>
          <w:rFonts w:ascii="Times New Roman"/>
          <w:b w:val="false"/>
          <w:i w:val="false"/>
          <w:color w:val="000000"/>
          <w:sz w:val="28"/>
        </w:rPr>
        <w:t>
      1) чрезвычайный резерв;
</w:t>
      </w:r>
      <w:r>
        <w:br/>
      </w:r>
      <w:r>
        <w:rPr>
          <w:rFonts w:ascii="Times New Roman"/>
          <w:b w:val="false"/>
          <w:i w:val="false"/>
          <w:color w:val="000000"/>
          <w:sz w:val="28"/>
        </w:rPr>
        <w:t>
      2) резерв на неотложные затраты;
</w:t>
      </w:r>
      <w:r>
        <w:br/>
      </w:r>
      <w:r>
        <w:rPr>
          <w:rFonts w:ascii="Times New Roman"/>
          <w:b w:val="false"/>
          <w:i w:val="false"/>
          <w:color w:val="000000"/>
          <w:sz w:val="28"/>
        </w:rPr>
        <w:t>
      3) резерв на исполнение обязательств по решениям судов;
</w:t>
      </w:r>
      <w:r>
        <w:br/>
      </w:r>
      <w:r>
        <w:rPr>
          <w:rFonts w:ascii="Times New Roman"/>
          <w:b w:val="false"/>
          <w:i w:val="false"/>
          <w:color w:val="000000"/>
          <w:sz w:val="28"/>
        </w:rPr>
        <w:t>
      4) резерв на покрытие дефицита наличности областных бюджетов, бюджетов городов республиканского значения, столицы, в случае прогноза его в текущем финансовом году.";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Резерв исполнительных органов областного уровня включает:
</w:t>
      </w:r>
      <w:r>
        <w:br/>
      </w:r>
      <w:r>
        <w:rPr>
          <w:rFonts w:ascii="Times New Roman"/>
          <w:b w:val="false"/>
          <w:i w:val="false"/>
          <w:color w:val="000000"/>
          <w:sz w:val="28"/>
        </w:rPr>
        <w:t>
      1) чрезвычайный резерв;
</w:t>
      </w:r>
      <w:r>
        <w:br/>
      </w:r>
      <w:r>
        <w:rPr>
          <w:rFonts w:ascii="Times New Roman"/>
          <w:b w:val="false"/>
          <w:i w:val="false"/>
          <w:color w:val="000000"/>
          <w:sz w:val="28"/>
        </w:rPr>
        <w:t>
      2) резерв на неотложные затраты;
</w:t>
      </w:r>
      <w:r>
        <w:br/>
      </w:r>
      <w:r>
        <w:rPr>
          <w:rFonts w:ascii="Times New Roman"/>
          <w:b w:val="false"/>
          <w:i w:val="false"/>
          <w:color w:val="000000"/>
          <w:sz w:val="28"/>
        </w:rPr>
        <w:t>
      3) резерв на исполнение обязательств по решениям судов;
</w:t>
      </w:r>
      <w:r>
        <w:br/>
      </w:r>
      <w:r>
        <w:rPr>
          <w:rFonts w:ascii="Times New Roman"/>
          <w:b w:val="false"/>
          <w:i w:val="false"/>
          <w:color w:val="000000"/>
          <w:sz w:val="28"/>
        </w:rPr>
        <w:t>
      4) резерв на покрытие дефицита наличности по бюджетам районов (городов областного значения), в случае прогноза его в текущем финансовом году.";
</w:t>
      </w:r>
      <w:r>
        <w:br/>
      </w:r>
      <w:r>
        <w:rPr>
          <w:rFonts w:ascii="Times New Roman"/>
          <w:b w:val="false"/>
          <w:i w:val="false"/>
          <w:color w:val="000000"/>
          <w:sz w:val="28"/>
        </w:rPr>
        <w:t>
      в пункте 4 слова ", исполнения обязательств Правительства Республики Казахстан, центральных государственных органов, местных исполнительных органов по решениям судов" исключить;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Резерв на исполнение обязательств по решениям судов используется на исполнение обязательств Правительства Республики Казахстан, центральных государственных органов, их ведомств и территориальных подразделений, местных исполнительных органов по решениям судов.";
</w:t>
      </w:r>
      <w:r>
        <w:br/>
      </w:r>
      <w:r>
        <w:rPr>
          <w:rFonts w:ascii="Times New Roman"/>
          <w:b w:val="false"/>
          <w:i w:val="false"/>
          <w:color w:val="000000"/>
          <w:sz w:val="28"/>
        </w:rPr>
        <w:t>
      пункты 5 и 6 изложить в следующей редакции:
</w:t>
      </w:r>
      <w:r>
        <w:br/>
      </w:r>
      <w:r>
        <w:rPr>
          <w:rFonts w:ascii="Times New Roman"/>
          <w:b w:val="false"/>
          <w:i w:val="false"/>
          <w:color w:val="000000"/>
          <w:sz w:val="28"/>
        </w:rPr>
        <w:t>
      "5. В республиканском бюджете на соответствующий финансовый год предусматривается резерв для кредитования областного бюджета, бюджета города республиканского значения, столицы в случае прогноза в текущем финансовом году дефицита наличности их бюджетов.
</w:t>
      </w:r>
      <w:r>
        <w:br/>
      </w:r>
      <w:r>
        <w:rPr>
          <w:rFonts w:ascii="Times New Roman"/>
          <w:b w:val="false"/>
          <w:i w:val="false"/>
          <w:color w:val="000000"/>
          <w:sz w:val="28"/>
        </w:rPr>
        <w:t>
      6. В областном бюджете на соответствующий финансовый год предусматривается резерв для кредитования бюджетов районов (городов областного значения) в случае прогноза в текущем финансовом году дефицита наличности их бюджетов.";
</w:t>
      </w:r>
      <w:r>
        <w:br/>
      </w:r>
      <w:r>
        <w:rPr>
          <w:rFonts w:ascii="Times New Roman"/>
          <w:b w:val="false"/>
          <w:i w:val="false"/>
          <w:color w:val="000000"/>
          <w:sz w:val="28"/>
        </w:rPr>
        <w:t>
      в пункте 7 слова "на покрытие кассового разрыва" заменить словами "в случае прогноза в текущем финансовом году дефицита наличности";
</w:t>
      </w:r>
      <w:r>
        <w:br/>
      </w:r>
      <w:r>
        <w:rPr>
          <w:rFonts w:ascii="Times New Roman"/>
          <w:b w:val="false"/>
          <w:i w:val="false"/>
          <w:color w:val="000000"/>
          <w:sz w:val="28"/>
        </w:rPr>
        <w:t>
      11) в статье 18:
</w:t>
      </w:r>
      <w:r>
        <w:br/>
      </w:r>
      <w:r>
        <w:rPr>
          <w:rFonts w:ascii="Times New Roman"/>
          <w:b w:val="false"/>
          <w:i w:val="false"/>
          <w:color w:val="000000"/>
          <w:sz w:val="28"/>
        </w:rPr>
        <w:t>
      в пункте 4:
</w:t>
      </w:r>
      <w:r>
        <w:br/>
      </w:r>
      <w:r>
        <w:rPr>
          <w:rFonts w:ascii="Times New Roman"/>
          <w:b w:val="false"/>
          <w:i w:val="false"/>
          <w:color w:val="000000"/>
          <w:sz w:val="28"/>
        </w:rPr>
        <w:t>
      часть первую дополнить словами "и использовании свободных остатков бюджетных средств на цели, определенные подпунктом 1) пункта 6 статьи 91 настоящего Кодекса";
</w:t>
      </w:r>
      <w:r>
        <w:br/>
      </w:r>
      <w:r>
        <w:rPr>
          <w:rFonts w:ascii="Times New Roman"/>
          <w:b w:val="false"/>
          <w:i w:val="false"/>
          <w:color w:val="000000"/>
          <w:sz w:val="28"/>
        </w:rPr>
        <w:t>
      в пункте 5 слова "среднесрочной фискальной политикой" заменить словами "среднесрочным планом социально-экономического развития";
</w:t>
      </w:r>
      <w:r>
        <w:br/>
      </w:r>
      <w:r>
        <w:rPr>
          <w:rFonts w:ascii="Times New Roman"/>
          <w:b w:val="false"/>
          <w:i w:val="false"/>
          <w:color w:val="000000"/>
          <w:sz w:val="28"/>
        </w:rPr>
        <w:t>
      12) статьи 21, 23 изложить в следующей редакции:
</w:t>
      </w:r>
      <w:r>
        <w:br/>
      </w:r>
      <w:r>
        <w:rPr>
          <w:rFonts w:ascii="Times New Roman"/>
          <w:b w:val="false"/>
          <w:i w:val="false"/>
          <w:color w:val="000000"/>
          <w:sz w:val="28"/>
        </w:rPr>
        <w:t>
      "Статья 21. Дефицит (профицит) бюджета
</w:t>
      </w:r>
      <w:r>
        <w:br/>
      </w:r>
      <w:r>
        <w:rPr>
          <w:rFonts w:ascii="Times New Roman"/>
          <w:b w:val="false"/>
          <w:i w:val="false"/>
          <w:color w:val="000000"/>
          <w:sz w:val="28"/>
        </w:rPr>
        <w:t>
      1. Дефицит (профицит) утвержденного, уточненного и скорректированного республиканского и местных бюджетов равен сумме заимствования за вычетом суммы погашения основной суммы их долга.
</w:t>
      </w:r>
      <w:r>
        <w:br/>
      </w:r>
      <w:r>
        <w:rPr>
          <w:rFonts w:ascii="Times New Roman"/>
          <w:b w:val="false"/>
          <w:i w:val="false"/>
          <w:color w:val="000000"/>
          <w:sz w:val="28"/>
        </w:rPr>
        <w:t>
      Полученная величина с положительным знаком является дефицитом утвержденного, уточненного и скорректированного республиканского и местных бюджетов, с отрицательным знаком - профицитом бюджета
</w:t>
      </w:r>
      <w:r>
        <w:br/>
      </w:r>
      <w:r>
        <w:rPr>
          <w:rFonts w:ascii="Times New Roman"/>
          <w:b w:val="false"/>
          <w:i w:val="false"/>
          <w:color w:val="000000"/>
          <w:sz w:val="28"/>
        </w:rPr>
        <w:t>
      2. Ненефтяной дефицит (профицит) утвержденного, уточненного и скорректированного республиканского бюджета равен сумме поступлений в республиканский бюджет, кроме поступлений из Национального фонда Республики Казахстан, за вычетом расходов республиканского бюджета.
</w:t>
      </w:r>
      <w:r>
        <w:br/>
      </w:r>
      <w:r>
        <w:rPr>
          <w:rFonts w:ascii="Times New Roman"/>
          <w:b w:val="false"/>
          <w:i w:val="false"/>
          <w:color w:val="000000"/>
          <w:sz w:val="28"/>
        </w:rPr>
        <w:t>
      3. Дефицит республиканского бюджета не должен превышать за пятилетний период среднегодовой прирост Национального фонда Республики Казахстан, исчисляемый как общие поступления в Национальный фонд Республики Казахстан за минусом размера гарантированного трансферта.
</w:t>
      </w:r>
      <w:r>
        <w:br/>
      </w:r>
      <w:r>
        <w:rPr>
          <w:rFonts w:ascii="Times New Roman"/>
          <w:b w:val="false"/>
          <w:i w:val="false"/>
          <w:color w:val="000000"/>
          <w:sz w:val="28"/>
        </w:rPr>
        <w:t>
      Статья 23. Источники формирования Национального фонда
</w:t>
      </w:r>
      <w:r>
        <w:br/>
      </w:r>
      <w:r>
        <w:rPr>
          <w:rFonts w:ascii="Times New Roman"/>
          <w:b w:val="false"/>
          <w:i w:val="false"/>
          <w:color w:val="000000"/>
          <w:sz w:val="28"/>
        </w:rPr>
        <w:t>
                 Республики Казахстан
</w:t>
      </w:r>
      <w:r>
        <w:br/>
      </w:r>
      <w:r>
        <w:rPr>
          <w:rFonts w:ascii="Times New Roman"/>
          <w:b w:val="false"/>
          <w:i w:val="false"/>
          <w:color w:val="000000"/>
          <w:sz w:val="28"/>
        </w:rPr>
        <w:t>
      1. Источниками формирования Национального фонда Республики Казахстан являются:
</w:t>
      </w:r>
      <w:r>
        <w:br/>
      </w:r>
      <w:r>
        <w:rPr>
          <w:rFonts w:ascii="Times New Roman"/>
          <w:b w:val="false"/>
          <w:i w:val="false"/>
          <w:color w:val="000000"/>
          <w:sz w:val="28"/>
        </w:rPr>
        <w:t>
      1) поступления в бюджет, направляемые в Национальный фонд Республики Казахстан, в соответствии со статьей 49-1 настоящего Кодекса;
</w:t>
      </w:r>
      <w:r>
        <w:br/>
      </w:r>
      <w:r>
        <w:rPr>
          <w:rFonts w:ascii="Times New Roman"/>
          <w:b w:val="false"/>
          <w:i w:val="false"/>
          <w:color w:val="000000"/>
          <w:sz w:val="28"/>
        </w:rPr>
        <w:t>
      2) инвестиционные доходы от управления Национальным фондом Республики Казахстан;
</w:t>
      </w:r>
      <w:r>
        <w:br/>
      </w:r>
      <w:r>
        <w:rPr>
          <w:rFonts w:ascii="Times New Roman"/>
          <w:b w:val="false"/>
          <w:i w:val="false"/>
          <w:color w:val="000000"/>
          <w:sz w:val="28"/>
        </w:rPr>
        <w:t>
      3) иные поступления и доходы, не запрещенные законодательством Республики Казахстан.
</w:t>
      </w:r>
      <w:r>
        <w:br/>
      </w:r>
      <w:r>
        <w:rPr>
          <w:rFonts w:ascii="Times New Roman"/>
          <w:b w:val="false"/>
          <w:i w:val="false"/>
          <w:color w:val="000000"/>
          <w:sz w:val="28"/>
        </w:rPr>
        <w:t>
      2. К предприятиям нефтяного сектора относятся юридические лица, занимающиеся добычей и (или) реализацией сырой нефти и газового конденсата.
</w:t>
      </w:r>
      <w:r>
        <w:br/>
      </w:r>
      <w:r>
        <w:rPr>
          <w:rFonts w:ascii="Times New Roman"/>
          <w:b w:val="false"/>
          <w:i w:val="false"/>
          <w:color w:val="000000"/>
          <w:sz w:val="28"/>
        </w:rPr>
        <w:t>
      Перечень предприятий нефтяного сектора утверждается постановлением Правительства Республики Казахстан о реализации Закона о республиканском бюджете на соответствующий финансовый год.
</w:t>
      </w:r>
      <w:r>
        <w:br/>
      </w:r>
      <w:r>
        <w:rPr>
          <w:rFonts w:ascii="Times New Roman"/>
          <w:b w:val="false"/>
          <w:i w:val="false"/>
          <w:color w:val="000000"/>
          <w:sz w:val="28"/>
        </w:rPr>
        <w:t>
      3. Инвестиционные доходы от управления Национальным фондом Республики Казахстан образуются от размещения Национального фонда Республики Казахстан в зарубежные финансовые инструменты, за исключением нематериальных активов.";
</w:t>
      </w:r>
      <w:r>
        <w:br/>
      </w:r>
      <w:r>
        <w:rPr>
          <w:rFonts w:ascii="Times New Roman"/>
          <w:b w:val="false"/>
          <w:i w:val="false"/>
          <w:color w:val="000000"/>
          <w:sz w:val="28"/>
        </w:rPr>
        <w:t>
      13) в статье 24:
</w:t>
      </w:r>
      <w:r>
        <w:br/>
      </w:r>
      <w:r>
        <w:rPr>
          <w:rFonts w:ascii="Times New Roman"/>
          <w:b w:val="false"/>
          <w:i w:val="false"/>
          <w:color w:val="000000"/>
          <w:sz w:val="28"/>
        </w:rPr>
        <w:t>
      подпункт 1) пункта 1 изложить в следующей редакции:
</w:t>
      </w:r>
      <w:r>
        <w:br/>
      </w:r>
      <w:r>
        <w:rPr>
          <w:rFonts w:ascii="Times New Roman"/>
          <w:b w:val="false"/>
          <w:i w:val="false"/>
          <w:color w:val="000000"/>
          <w:sz w:val="28"/>
        </w:rPr>
        <w:t>
      "1) в виде гарантированного трансферта из Национального фонда Республики Казахстан в республиканский бюджет на реализацию бюджетных программ (подпрограмм) развития на соответствующий финансовый год;";
</w:t>
      </w:r>
      <w:r>
        <w:br/>
      </w:r>
      <w:r>
        <w:rPr>
          <w:rFonts w:ascii="Times New Roman"/>
          <w:b w:val="false"/>
          <w:i w:val="false"/>
          <w:color w:val="000000"/>
          <w:sz w:val="28"/>
        </w:rPr>
        <w:t>
      в пункте 2:
</w:t>
      </w:r>
      <w:r>
        <w:br/>
      </w:r>
      <w:r>
        <w:rPr>
          <w:rFonts w:ascii="Times New Roman"/>
          <w:b w:val="false"/>
          <w:i w:val="false"/>
          <w:color w:val="000000"/>
          <w:sz w:val="28"/>
        </w:rPr>
        <w:t>
      слова "финансовые активы и иное имущество" заменить словами "зарубежные финансовые инструменты";
</w:t>
      </w:r>
      <w:r>
        <w:br/>
      </w:r>
      <w:r>
        <w:rPr>
          <w:rFonts w:ascii="Times New Roman"/>
          <w:b w:val="false"/>
          <w:i w:val="false"/>
          <w:color w:val="000000"/>
          <w:sz w:val="28"/>
        </w:rPr>
        <w:t>
      пункт 5 исключить;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Размер гарантированного трансферта из Национального фонда Республики Казахстан не должен превышать одну третью часть активов Национального фонда Республики Казахстан по состоянию на конец финансового года, предшествующего году разработки республиканского бюджета.
</w:t>
      </w:r>
      <w:r>
        <w:br/>
      </w:r>
      <w:r>
        <w:rPr>
          <w:rFonts w:ascii="Times New Roman"/>
          <w:b w:val="false"/>
          <w:i w:val="false"/>
          <w:color w:val="000000"/>
          <w:sz w:val="28"/>
        </w:rPr>
        <w:t>
      Размеры гарантированного трансферта из Национального фонда Республики Казахстан на трехлетний период определяются в установленном Правительством Республики Казахстан порядке и утверждаются законодательным актом Республики Казахстан.";
</w:t>
      </w:r>
      <w:r>
        <w:br/>
      </w:r>
      <w:r>
        <w:rPr>
          <w:rFonts w:ascii="Times New Roman"/>
          <w:b w:val="false"/>
          <w:i w:val="false"/>
          <w:color w:val="000000"/>
          <w:sz w:val="28"/>
        </w:rPr>
        <w:t>
      дополнить пунктом 8 следующего содержания:
</w:t>
      </w:r>
      <w:r>
        <w:br/>
      </w:r>
      <w:r>
        <w:rPr>
          <w:rFonts w:ascii="Times New Roman"/>
          <w:b w:val="false"/>
          <w:i w:val="false"/>
          <w:color w:val="000000"/>
          <w:sz w:val="28"/>
        </w:rPr>
        <w:t>
      "8. Активы, поступающие в Национальный фонд Республики Казахстан или изымаемые из Национального фонда Республики Казахстан, подлежат конвертации или реконвертации в порядке, установленном Национальным Банком Республики Казахстан.";
</w:t>
      </w:r>
      <w:r>
        <w:br/>
      </w:r>
      <w:r>
        <w:rPr>
          <w:rFonts w:ascii="Times New Roman"/>
          <w:b w:val="false"/>
          <w:i w:val="false"/>
          <w:color w:val="000000"/>
          <w:sz w:val="28"/>
        </w:rPr>
        <w:t>
      14) пункт 3 статьи 26 изложить в следующей редакции:
</w:t>
      </w:r>
      <w:r>
        <w:br/>
      </w:r>
      <w:r>
        <w:rPr>
          <w:rFonts w:ascii="Times New Roman"/>
          <w:b w:val="false"/>
          <w:i w:val="false"/>
          <w:color w:val="000000"/>
          <w:sz w:val="28"/>
        </w:rPr>
        <w:t>
      "3. Единая бюджетная классификация является единой и обязательной для всех уровней консолидированного бюджета и одним из инструментов гармонизации системы показателей стратегических, среднесрочных, годовых программ и планов развития республики и республиканского и местных бюджетов, с целью достижения их сбалансированности.";
</w:t>
      </w:r>
      <w:r>
        <w:br/>
      </w:r>
      <w:r>
        <w:rPr>
          <w:rFonts w:ascii="Times New Roman"/>
          <w:b w:val="false"/>
          <w:i w:val="false"/>
          <w:color w:val="000000"/>
          <w:sz w:val="28"/>
        </w:rPr>
        <w:t>
      15) в статье 29:
</w:t>
      </w:r>
      <w:r>
        <w:br/>
      </w:r>
      <w:r>
        <w:rPr>
          <w:rFonts w:ascii="Times New Roman"/>
          <w:b w:val="false"/>
          <w:i w:val="false"/>
          <w:color w:val="000000"/>
          <w:sz w:val="28"/>
        </w:rPr>
        <w:t>
      в пункте 1 слова "государственной политики в республике" заменить словами "стратегических и среднесрочных программ и планов развития республики";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Функциональная группа отражает основные направления развития страны, соответствующие стратегическим приоритетам развития страны и показывающие четкую цель каждого из них.
</w:t>
      </w:r>
      <w:r>
        <w:br/>
      </w:r>
      <w:r>
        <w:rPr>
          <w:rFonts w:ascii="Times New Roman"/>
          <w:b w:val="false"/>
          <w:i w:val="false"/>
          <w:color w:val="000000"/>
          <w:sz w:val="28"/>
        </w:rPr>
        <w:t>
      Функциональная подгруппа конкретизирует группы задач по каждому стратегическому приоритету развития страны внутри функциональной группы.";
</w:t>
      </w:r>
      <w:r>
        <w:br/>
      </w:r>
      <w:r>
        <w:rPr>
          <w:rFonts w:ascii="Times New Roman"/>
          <w:b w:val="false"/>
          <w:i w:val="false"/>
          <w:color w:val="000000"/>
          <w:sz w:val="28"/>
        </w:rPr>
        <w:t>
      16) в статье 30:
</w:t>
      </w:r>
      <w:r>
        <w:br/>
      </w:r>
      <w:r>
        <w:rPr>
          <w:rFonts w:ascii="Times New Roman"/>
          <w:b w:val="false"/>
          <w:i w:val="false"/>
          <w:color w:val="000000"/>
          <w:sz w:val="28"/>
        </w:rPr>
        <w:t>
      в пункте 2:
</w:t>
      </w:r>
      <w:r>
        <w:br/>
      </w:r>
      <w:r>
        <w:rPr>
          <w:rFonts w:ascii="Times New Roman"/>
          <w:b w:val="false"/>
          <w:i w:val="false"/>
          <w:color w:val="000000"/>
          <w:sz w:val="28"/>
        </w:rPr>
        <w:t>
      после слов "бюджетные средства" дополнить словами "в случае, если он является одновременно и администратором бюджетной программы и государственным учреждением и координирует работу соответствующих государственных учреждений по реализации бюджетных программ (подпрограмм) и по использованию ими бюджетных средств";
</w:t>
      </w:r>
      <w:r>
        <w:br/>
      </w:r>
      <w:r>
        <w:rPr>
          <w:rFonts w:ascii="Times New Roman"/>
          <w:b w:val="false"/>
          <w:i w:val="false"/>
          <w:color w:val="000000"/>
          <w:sz w:val="28"/>
        </w:rPr>
        <w:t>
      слова "эффективное, результативное и целевое использование" заменить словами "эффективную, результативную и целевую реализацию";
</w:t>
      </w:r>
      <w:r>
        <w:br/>
      </w:r>
      <w:r>
        <w:rPr>
          <w:rFonts w:ascii="Times New Roman"/>
          <w:b w:val="false"/>
          <w:i w:val="false"/>
          <w:color w:val="000000"/>
          <w:sz w:val="28"/>
        </w:rPr>
        <w:t>
      пункт 3 дополнить словами ", за исключением органов внутренних дел области, города республиканского значения, столицы, которые являются администраторами областных бюджетных программ, бюджетных программ городов республиканского значения, столицы.";
</w:t>
      </w:r>
      <w:r>
        <w:br/>
      </w:r>
      <w:r>
        <w:rPr>
          <w:rFonts w:ascii="Times New Roman"/>
          <w:b w:val="false"/>
          <w:i w:val="false"/>
          <w:color w:val="000000"/>
          <w:sz w:val="28"/>
        </w:rPr>
        <w:t>
      17) статью 31 дополнить словами "в соответствии с их функциями, установленными законодательными актами Республики Казахстан";
</w:t>
      </w:r>
      <w:r>
        <w:br/>
      </w:r>
      <w:r>
        <w:rPr>
          <w:rFonts w:ascii="Times New Roman"/>
          <w:b w:val="false"/>
          <w:i w:val="false"/>
          <w:color w:val="000000"/>
          <w:sz w:val="28"/>
        </w:rPr>
        <w:t>
      18) пункты 2 и 3 статьи 32 изложить в следующей редакции:
</w:t>
      </w:r>
      <w:r>
        <w:br/>
      </w:r>
      <w:r>
        <w:rPr>
          <w:rFonts w:ascii="Times New Roman"/>
          <w:b w:val="false"/>
          <w:i w:val="false"/>
          <w:color w:val="000000"/>
          <w:sz w:val="28"/>
        </w:rPr>
        <w:t>
      "2. Администраторами областных бюджетных программ, бюджетных программ городов республиканского значения, столицы являются аппараты акимов и маслихатов областей, городов республиканского значения, столицы, исполнительные органы, уполномоченные акиматами областей, городов республиканского значения, столицы и органы внутренних дел областей, городов республиканского значения, столицы в соответствии с их функциями, установленными законодательными актами Республики Казахстан.
</w:t>
      </w:r>
      <w:r>
        <w:br/>
      </w:r>
      <w:r>
        <w:rPr>
          <w:rFonts w:ascii="Times New Roman"/>
          <w:b w:val="false"/>
          <w:i w:val="false"/>
          <w:color w:val="000000"/>
          <w:sz w:val="28"/>
        </w:rPr>
        <w:t>
      3. Администраторами районных (городских) бюджетных программ являются аппараты акима и маслихата района (города областного значения), исполнительные органы, уполномоченные акиматом района (города областного значения) в соответствии с их функциями, установленными законодательными актами Республики Казахстан.";
</w:t>
      </w:r>
      <w:r>
        <w:br/>
      </w:r>
      <w:r>
        <w:rPr>
          <w:rFonts w:ascii="Times New Roman"/>
          <w:b w:val="false"/>
          <w:i w:val="false"/>
          <w:color w:val="000000"/>
          <w:sz w:val="28"/>
        </w:rPr>
        <w:t>
      19) в статье 33: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Бюджетная программа - комплекс мероприятий, обеспечиваемых бюджетными средствами, принятых для реализации функций государственного управления, стратегических, среднесрочных программ и планов развития республики или региона.";
</w:t>
      </w:r>
      <w:r>
        <w:br/>
      </w:r>
      <w:r>
        <w:rPr>
          <w:rFonts w:ascii="Times New Roman"/>
          <w:b w:val="false"/>
          <w:i w:val="false"/>
          <w:color w:val="000000"/>
          <w:sz w:val="28"/>
        </w:rPr>
        <w:t>
      в пункте 2 слова "расходов бюджета" заменить словами "государственных услуг";
</w:t>
      </w:r>
      <w:r>
        <w:br/>
      </w:r>
      <w:r>
        <w:rPr>
          <w:rFonts w:ascii="Times New Roman"/>
          <w:b w:val="false"/>
          <w:i w:val="false"/>
          <w:color w:val="000000"/>
          <w:sz w:val="28"/>
        </w:rPr>
        <w:t>
      часть первую пункта 3 изложить в следующей редакции:
</w:t>
      </w:r>
      <w:r>
        <w:br/>
      </w:r>
      <w:r>
        <w:rPr>
          <w:rFonts w:ascii="Times New Roman"/>
          <w:b w:val="false"/>
          <w:i w:val="false"/>
          <w:color w:val="000000"/>
          <w:sz w:val="28"/>
        </w:rPr>
        <w:t>
      "Бюджетная программа должна иметь цель, задачи и индикаторы, отражающие результаты ее реализации.";
</w:t>
      </w:r>
      <w:r>
        <w:br/>
      </w:r>
      <w:r>
        <w:rPr>
          <w:rFonts w:ascii="Times New Roman"/>
          <w:b w:val="false"/>
          <w:i w:val="false"/>
          <w:color w:val="000000"/>
          <w:sz w:val="28"/>
        </w:rPr>
        <w:t>
      дополнить частью четвертой следующего содержания:
</w:t>
      </w:r>
      <w:r>
        <w:br/>
      </w:r>
      <w:r>
        <w:rPr>
          <w:rFonts w:ascii="Times New Roman"/>
          <w:b w:val="false"/>
          <w:i w:val="false"/>
          <w:color w:val="000000"/>
          <w:sz w:val="28"/>
        </w:rPr>
        <w:t>
      "Индикаторы должны соответствовать цели и быть легко исчисляемыми.";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Наименование бюджетной программы должно отражать цели государственных функций, задач стратегических и среднесрочных программ и планов развития, принятых законодательством Республики Казахстан.
</w:t>
      </w:r>
      <w:r>
        <w:br/>
      </w:r>
      <w:r>
        <w:rPr>
          <w:rFonts w:ascii="Times New Roman"/>
          <w:b w:val="false"/>
          <w:i w:val="false"/>
          <w:color w:val="000000"/>
          <w:sz w:val="28"/>
        </w:rPr>
        <w:t>
      Содержание бюджетной программы должно соответствовать государственным функциям, мероприятиям задач стратегических и среднесрочных программ и планов развития республики, принятых законодательством Республики Казахстан, отражающим соответствующие государственные услуги.";
</w:t>
      </w:r>
      <w:r>
        <w:br/>
      </w:r>
      <w:r>
        <w:rPr>
          <w:rFonts w:ascii="Times New Roman"/>
          <w:b w:val="false"/>
          <w:i w:val="false"/>
          <w:color w:val="000000"/>
          <w:sz w:val="28"/>
        </w:rPr>
        <w:t>
      20) в статье 34: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В зависимости от результатов реализации бюджетные программы по их назначению подразделяются на текущие бюджетные программы и бюджетные программы развития.
</w:t>
      </w:r>
      <w:r>
        <w:br/>
      </w:r>
      <w:r>
        <w:rPr>
          <w:rFonts w:ascii="Times New Roman"/>
          <w:b w:val="false"/>
          <w:i w:val="false"/>
          <w:color w:val="000000"/>
          <w:sz w:val="28"/>
        </w:rPr>
        <w:t>
      Текущие бюджетные программы - это бюджетные программы, результаты которых направлены на обеспечение деятельности администраторов бюджетных программ по выполнению функций государственного управления, достижение цели и решение задач и мероприятий стратегических и среднесрочных программ и планов развития республики или региона и обязательств государства в соответствии с законодательными актами Республики Казахстан.
</w:t>
      </w:r>
      <w:r>
        <w:br/>
      </w:r>
      <w:r>
        <w:rPr>
          <w:rFonts w:ascii="Times New Roman"/>
          <w:b w:val="false"/>
          <w:i w:val="false"/>
          <w:color w:val="000000"/>
          <w:sz w:val="28"/>
        </w:rPr>
        <w:t>
      Бюджетные программы развития - это бюджетные программы, результаты которых напрямую влияют на достижение цели и решение задач и мероприятий стратегических и среднесрочных программ и планов развития республики или региона, направленных на получение экономических выгод или достижение социально-экономического эффекта.";
</w:t>
      </w:r>
      <w:r>
        <w:br/>
      </w:r>
      <w:r>
        <w:rPr>
          <w:rFonts w:ascii="Times New Roman"/>
          <w:b w:val="false"/>
          <w:i w:val="false"/>
          <w:color w:val="000000"/>
          <w:sz w:val="28"/>
        </w:rPr>
        <w:t>
      в подпункте 2) пункта 3 слова "устанавливается постановлением Правительства Республики Казахстан или нормативным правовым актом местного исполнительного органа" заменить словами "осуществляется в порядке, определяемом Правительством Республики Казахстан";
</w:t>
      </w:r>
      <w:r>
        <w:br/>
      </w:r>
      <w:r>
        <w:rPr>
          <w:rFonts w:ascii="Times New Roman"/>
          <w:b w:val="false"/>
          <w:i w:val="false"/>
          <w:color w:val="000000"/>
          <w:sz w:val="28"/>
        </w:rPr>
        <w:t>
      21) статью 35 изложить в следующей редакции:
</w:t>
      </w:r>
      <w:r>
        <w:br/>
      </w:r>
      <w:r>
        <w:rPr>
          <w:rFonts w:ascii="Times New Roman"/>
          <w:b w:val="false"/>
          <w:i w:val="false"/>
          <w:color w:val="000000"/>
          <w:sz w:val="28"/>
        </w:rPr>
        <w:t>
      "Статья 35. Оценка эффективности бюджетных программ
</w:t>
      </w:r>
      <w:r>
        <w:br/>
      </w:r>
      <w:r>
        <w:rPr>
          <w:rFonts w:ascii="Times New Roman"/>
          <w:b w:val="false"/>
          <w:i w:val="false"/>
          <w:color w:val="000000"/>
          <w:sz w:val="28"/>
        </w:rPr>
        <w:t>
      1. Оценка эффективности бюджетных программ осуществляется на стадиях их разработки, реализации, осуществления контроля за реализацией, планирования республиканского и местных бюджетов.
</w:t>
      </w:r>
      <w:r>
        <w:br/>
      </w:r>
      <w:r>
        <w:rPr>
          <w:rFonts w:ascii="Times New Roman"/>
          <w:b w:val="false"/>
          <w:i w:val="false"/>
          <w:color w:val="000000"/>
          <w:sz w:val="28"/>
        </w:rPr>
        <w:t>
      2. Оценка эффективности бюджетных программ на стадии разработки бюджетной программы осуществляется администратором бюджетной программы путем определения качества формулирования и планирования бюджетной программы.
</w:t>
      </w:r>
      <w:r>
        <w:br/>
      </w:r>
      <w:r>
        <w:rPr>
          <w:rFonts w:ascii="Times New Roman"/>
          <w:b w:val="false"/>
          <w:i w:val="false"/>
          <w:color w:val="000000"/>
          <w:sz w:val="28"/>
        </w:rPr>
        <w:t>
      Определение качества формулирования бюджетной программы включает в себя анализ:
</w:t>
      </w:r>
      <w:r>
        <w:br/>
      </w:r>
      <w:r>
        <w:rPr>
          <w:rFonts w:ascii="Times New Roman"/>
          <w:b w:val="false"/>
          <w:i w:val="false"/>
          <w:color w:val="000000"/>
          <w:sz w:val="28"/>
        </w:rPr>
        <w:t>
      1) соответствия постановки целей, задач и мероприятий существующим проблемам;
</w:t>
      </w:r>
      <w:r>
        <w:br/>
      </w:r>
      <w:r>
        <w:rPr>
          <w:rFonts w:ascii="Times New Roman"/>
          <w:b w:val="false"/>
          <w:i w:val="false"/>
          <w:color w:val="000000"/>
          <w:sz w:val="28"/>
        </w:rPr>
        <w:t>
      2) ясности и четкости изложения целей, задач и мероприятий бюджетной программы;
</w:t>
      </w:r>
      <w:r>
        <w:br/>
      </w:r>
      <w:r>
        <w:rPr>
          <w:rFonts w:ascii="Times New Roman"/>
          <w:b w:val="false"/>
          <w:i w:val="false"/>
          <w:color w:val="000000"/>
          <w:sz w:val="28"/>
        </w:rPr>
        <w:t>
      3) наличия возможных альтернативных путей решения существующих проблем и определения правильности выбора предлагаемого их пути решения и критериев эффективности путей решения;
</w:t>
      </w:r>
      <w:r>
        <w:br/>
      </w:r>
      <w:r>
        <w:rPr>
          <w:rFonts w:ascii="Times New Roman"/>
          <w:b w:val="false"/>
          <w:i w:val="false"/>
          <w:color w:val="000000"/>
          <w:sz w:val="28"/>
        </w:rPr>
        <w:t>
      4) соответствия ожидаемых результатов поставленным целям бюджетной программы, интересам и потребностям получателей государственных услуг;
</w:t>
      </w:r>
      <w:r>
        <w:br/>
      </w:r>
      <w:r>
        <w:rPr>
          <w:rFonts w:ascii="Times New Roman"/>
          <w:b w:val="false"/>
          <w:i w:val="false"/>
          <w:color w:val="000000"/>
          <w:sz w:val="28"/>
        </w:rPr>
        <w:t>
      5) правильности выбора индикаторов на предмет их соответствия со стратегическими целями, целями и задачами бюджетной программы и потребностями получателей государственных услуг.
</w:t>
      </w:r>
      <w:r>
        <w:br/>
      </w:r>
      <w:r>
        <w:rPr>
          <w:rFonts w:ascii="Times New Roman"/>
          <w:b w:val="false"/>
          <w:i w:val="false"/>
          <w:color w:val="000000"/>
          <w:sz w:val="28"/>
        </w:rPr>
        <w:t>
      Определение качества планирования бюджетной программы включает в себя анализ:
</w:t>
      </w:r>
      <w:r>
        <w:br/>
      </w:r>
      <w:r>
        <w:rPr>
          <w:rFonts w:ascii="Times New Roman"/>
          <w:b w:val="false"/>
          <w:i w:val="false"/>
          <w:color w:val="000000"/>
          <w:sz w:val="28"/>
        </w:rPr>
        <w:t>
      1) потребности государственных учреждений в ресурсах для достижения цели и выполнения задач бюджетной программы;
</w:t>
      </w:r>
      <w:r>
        <w:br/>
      </w:r>
      <w:r>
        <w:rPr>
          <w:rFonts w:ascii="Times New Roman"/>
          <w:b w:val="false"/>
          <w:i w:val="false"/>
          <w:color w:val="000000"/>
          <w:sz w:val="28"/>
        </w:rPr>
        <w:t>
      2) планирования стоимости потребности государственных учреждений в соответствии с нормативными, количественными и стоимостными показателями по экономической структуре бюджетной программы, определяемыми с учетом натуральных норм.
</w:t>
      </w:r>
      <w:r>
        <w:br/>
      </w:r>
      <w:r>
        <w:rPr>
          <w:rFonts w:ascii="Times New Roman"/>
          <w:b w:val="false"/>
          <w:i w:val="false"/>
          <w:color w:val="000000"/>
          <w:sz w:val="28"/>
        </w:rPr>
        <w:t>
      3. Оценка эффективности на стадии реализации бюджетных программ осуществляется путем определения качества управления реализацией бюджетной программы и ее результативности реализации. Определение качества управления реализацией бюджетной программы включает в себя анализ:
</w:t>
      </w:r>
      <w:r>
        <w:br/>
      </w:r>
      <w:r>
        <w:rPr>
          <w:rFonts w:ascii="Times New Roman"/>
          <w:b w:val="false"/>
          <w:i w:val="false"/>
          <w:color w:val="000000"/>
          <w:sz w:val="28"/>
        </w:rPr>
        <w:t>
      1) наличия у администратора бюджетной программы результатов оценки эффективности реализации бюджетной программы;
</w:t>
      </w:r>
      <w:r>
        <w:br/>
      </w:r>
      <w:r>
        <w:rPr>
          <w:rFonts w:ascii="Times New Roman"/>
          <w:b w:val="false"/>
          <w:i w:val="false"/>
          <w:color w:val="000000"/>
          <w:sz w:val="28"/>
        </w:rPr>
        <w:t>
      2) своевременности проведения оценки эффективности бюджетной программы;
</w:t>
      </w:r>
      <w:r>
        <w:br/>
      </w:r>
      <w:r>
        <w:rPr>
          <w:rFonts w:ascii="Times New Roman"/>
          <w:b w:val="false"/>
          <w:i w:val="false"/>
          <w:color w:val="000000"/>
          <w:sz w:val="28"/>
        </w:rPr>
        <w:t>
      3) своевременности реализации мероприятий бюджетной программы в соответствии с ее паспортом;
</w:t>
      </w:r>
      <w:r>
        <w:br/>
      </w:r>
      <w:r>
        <w:rPr>
          <w:rFonts w:ascii="Times New Roman"/>
          <w:b w:val="false"/>
          <w:i w:val="false"/>
          <w:color w:val="000000"/>
          <w:sz w:val="28"/>
        </w:rPr>
        <w:t>
      4) своевременности принятия администратором бюджетной программы решения по дальнейшей реализации бюджетной программы или отказа от ее реализации;
</w:t>
      </w:r>
      <w:r>
        <w:br/>
      </w:r>
      <w:r>
        <w:rPr>
          <w:rFonts w:ascii="Times New Roman"/>
          <w:b w:val="false"/>
          <w:i w:val="false"/>
          <w:color w:val="000000"/>
          <w:sz w:val="28"/>
        </w:rPr>
        <w:t>
      5) своевременных действий по повышению эффективности бюджетной программы и достижению целей, задач и ожидаемых результатов, индикаторов;
</w:t>
      </w:r>
      <w:r>
        <w:br/>
      </w:r>
      <w:r>
        <w:rPr>
          <w:rFonts w:ascii="Times New Roman"/>
          <w:b w:val="false"/>
          <w:i w:val="false"/>
          <w:color w:val="000000"/>
          <w:sz w:val="28"/>
        </w:rPr>
        <w:t>
      6) подотчетности лиц, участвующих в реализации бюджетной программы.
</w:t>
      </w:r>
      <w:r>
        <w:br/>
      </w:r>
      <w:r>
        <w:rPr>
          <w:rFonts w:ascii="Times New Roman"/>
          <w:b w:val="false"/>
          <w:i w:val="false"/>
          <w:color w:val="000000"/>
          <w:sz w:val="28"/>
        </w:rPr>
        <w:t>
      Определение результативности реализации бюджетных программ включает в себя анализ:
</w:t>
      </w:r>
      <w:r>
        <w:br/>
      </w:r>
      <w:r>
        <w:rPr>
          <w:rFonts w:ascii="Times New Roman"/>
          <w:b w:val="false"/>
          <w:i w:val="false"/>
          <w:color w:val="000000"/>
          <w:sz w:val="28"/>
        </w:rPr>
        <w:t>
      1) уровня достижения полученных результатов и индикаторов;
</w:t>
      </w:r>
      <w:r>
        <w:br/>
      </w:r>
      <w:r>
        <w:rPr>
          <w:rFonts w:ascii="Times New Roman"/>
          <w:b w:val="false"/>
          <w:i w:val="false"/>
          <w:color w:val="000000"/>
          <w:sz w:val="28"/>
        </w:rPr>
        <w:t>
      2) соответствия полученных результатов с соответствующими стратегическими целями и задачами и целями и задачами самой бюджетной программы;
</w:t>
      </w:r>
      <w:r>
        <w:br/>
      </w:r>
      <w:r>
        <w:rPr>
          <w:rFonts w:ascii="Times New Roman"/>
          <w:b w:val="false"/>
          <w:i w:val="false"/>
          <w:color w:val="000000"/>
          <w:sz w:val="28"/>
        </w:rPr>
        <w:t>
      3) соответствия полученных результатов интересам и потребностям получателей государственных услуг;
</w:t>
      </w:r>
      <w:r>
        <w:br/>
      </w:r>
      <w:r>
        <w:rPr>
          <w:rFonts w:ascii="Times New Roman"/>
          <w:b w:val="false"/>
          <w:i w:val="false"/>
          <w:color w:val="000000"/>
          <w:sz w:val="28"/>
        </w:rPr>
        <w:t>
      4) наличия документов, подтверждающих вышеперечисленные условия к результатам бюджетной программы.
</w:t>
      </w:r>
      <w:r>
        <w:br/>
      </w:r>
      <w:r>
        <w:rPr>
          <w:rFonts w:ascii="Times New Roman"/>
          <w:b w:val="false"/>
          <w:i w:val="false"/>
          <w:color w:val="000000"/>
          <w:sz w:val="28"/>
        </w:rPr>
        <w:t>
      При проведении оценки эффективности бюджетных программ на стадии их реализации возможно использование информации неправительственных организаций (общественных объединений) о качестве предоставления государственных услуг, полученной на основании опроса их получателей.
</w:t>
      </w:r>
      <w:r>
        <w:br/>
      </w:r>
      <w:r>
        <w:rPr>
          <w:rFonts w:ascii="Times New Roman"/>
          <w:b w:val="false"/>
          <w:i w:val="false"/>
          <w:color w:val="000000"/>
          <w:sz w:val="28"/>
        </w:rPr>
        <w:t>
      4. Оценка эффективности бюджетных программ на стадии планирования бюджета проводится центральным и местными уполномоченными органами по бюджетному планированию на основе:
</w:t>
      </w:r>
      <w:r>
        <w:br/>
      </w:r>
      <w:r>
        <w:rPr>
          <w:rFonts w:ascii="Times New Roman"/>
          <w:b w:val="false"/>
          <w:i w:val="false"/>
          <w:color w:val="000000"/>
          <w:sz w:val="28"/>
        </w:rPr>
        <w:t>
      1) проектов паспортов, годовых сумм планов финансирования, индивидуальных планов финансирования, расчетов расходов по бюджетной программе на прогнозируемый финансовый год;
</w:t>
      </w:r>
      <w:r>
        <w:br/>
      </w:r>
      <w:r>
        <w:rPr>
          <w:rFonts w:ascii="Times New Roman"/>
          <w:b w:val="false"/>
          <w:i w:val="false"/>
          <w:color w:val="000000"/>
          <w:sz w:val="28"/>
        </w:rPr>
        <w:t>
      2) результатов оценки эффективности бюджетной программы, проведенной администратором бюджетной программы.
</w:t>
      </w:r>
      <w:r>
        <w:br/>
      </w:r>
      <w:r>
        <w:rPr>
          <w:rFonts w:ascii="Times New Roman"/>
          <w:b w:val="false"/>
          <w:i w:val="false"/>
          <w:color w:val="000000"/>
          <w:sz w:val="28"/>
        </w:rPr>
        <w:t>
      Оценка эффективности бюджетных программ осуществляется на соответствие:
</w:t>
      </w:r>
      <w:r>
        <w:br/>
      </w:r>
      <w:r>
        <w:rPr>
          <w:rFonts w:ascii="Times New Roman"/>
          <w:b w:val="false"/>
          <w:i w:val="false"/>
          <w:color w:val="000000"/>
          <w:sz w:val="28"/>
        </w:rPr>
        <w:t>
      1) с принятыми стратегическими, среднесрочными программами и планами социально-экономического развития республики или региона на соответствующие прогнозируемые годы;
</w:t>
      </w:r>
      <w:r>
        <w:br/>
      </w:r>
      <w:r>
        <w:rPr>
          <w:rFonts w:ascii="Times New Roman"/>
          <w:b w:val="false"/>
          <w:i w:val="false"/>
          <w:color w:val="000000"/>
          <w:sz w:val="28"/>
        </w:rPr>
        <w:t>
      2) анализа реализации бюджетных программ за предыдущие и текущий годы, если предусмотрена реализация данной программы на предстоящий финансовый год.
</w:t>
      </w:r>
      <w:r>
        <w:br/>
      </w:r>
      <w:r>
        <w:rPr>
          <w:rFonts w:ascii="Times New Roman"/>
          <w:b w:val="false"/>
          <w:i w:val="false"/>
          <w:color w:val="000000"/>
          <w:sz w:val="28"/>
        </w:rPr>
        <w:t>
      На основании результатов оценки эффективности на стадии планирования бюджета центральным и местными уполномоченными органами по бюджетному планированию в срок до 1 июня текущего финансового года формируется перечень приоритетных бюджетных программ (подпрограмм) на трехлетний период.
</w:t>
      </w:r>
      <w:r>
        <w:br/>
      </w:r>
      <w:r>
        <w:rPr>
          <w:rFonts w:ascii="Times New Roman"/>
          <w:b w:val="false"/>
          <w:i w:val="false"/>
          <w:color w:val="000000"/>
          <w:sz w:val="28"/>
        </w:rPr>
        <w:t>
      5. Порядок проведения оценки эффективности бюджетных программ при внешнем контроле за реализацией бюджетных программ определяется Счетным комитетом по контролю за исполнением республиканского бюджета.
</w:t>
      </w:r>
      <w:r>
        <w:br/>
      </w:r>
      <w:r>
        <w:rPr>
          <w:rFonts w:ascii="Times New Roman"/>
          <w:b w:val="false"/>
          <w:i w:val="false"/>
          <w:color w:val="000000"/>
          <w:sz w:val="28"/>
        </w:rPr>
        <w:t>
      6. Порядок проведения оценки эффективности бюджетных программ при внутреннем контроле за реализацией бюджетных программ определяется Правительством Республики Казахстан.";
</w:t>
      </w:r>
      <w:r>
        <w:br/>
      </w:r>
      <w:r>
        <w:rPr>
          <w:rFonts w:ascii="Times New Roman"/>
          <w:b w:val="false"/>
          <w:i w:val="false"/>
          <w:color w:val="000000"/>
          <w:sz w:val="28"/>
        </w:rPr>
        <w:t>
      22) в статье 38: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Межбюджетными отношениями являются отношения между республиканским, областным бюджетами, бюджетами городов республиканского значения, столицы, районов (городов областного значения) и между республиканским бюджетом и Национальным фондом Республики Казахстан в бюджетном процессе.";
</w:t>
      </w:r>
      <w:r>
        <w:br/>
      </w:r>
      <w:r>
        <w:rPr>
          <w:rFonts w:ascii="Times New Roman"/>
          <w:b w:val="false"/>
          <w:i w:val="false"/>
          <w:color w:val="000000"/>
          <w:sz w:val="28"/>
        </w:rPr>
        <w:t>
      в пункте 5 слова "уровнями бюджетов" заменить словами "республиканским, областными бюджетами, бюджетами городов республиканского значения, столицы, районов (городов областного значения).";
</w:t>
      </w:r>
      <w:r>
        <w:br/>
      </w:r>
      <w:r>
        <w:rPr>
          <w:rFonts w:ascii="Times New Roman"/>
          <w:b w:val="false"/>
          <w:i w:val="false"/>
          <w:color w:val="000000"/>
          <w:sz w:val="28"/>
        </w:rPr>
        <w:t>
      дополнить пунктом 8 следующего содержания:
</w:t>
      </w:r>
      <w:r>
        <w:br/>
      </w:r>
      <w:r>
        <w:rPr>
          <w:rFonts w:ascii="Times New Roman"/>
          <w:b w:val="false"/>
          <w:i w:val="false"/>
          <w:color w:val="000000"/>
          <w:sz w:val="28"/>
        </w:rPr>
        <w:t>
      "8. Компенсация потерь нижестоящих бюджетов, вытекающих из принятия вышестоящими органами нормативных правовых актов, влекущих увеличение расходов и (или) уменьшение доходов в период действия трехлетних объемов трансфертов общего характера, производится в обязательном порядке посредством выделения целевых текущих трансфертов из вышестоящего бюджета.";
</w:t>
      </w:r>
      <w:r>
        <w:br/>
      </w:r>
      <w:r>
        <w:rPr>
          <w:rFonts w:ascii="Times New Roman"/>
          <w:b w:val="false"/>
          <w:i w:val="false"/>
          <w:color w:val="000000"/>
          <w:sz w:val="28"/>
        </w:rPr>
        <w:t>
      23) в статье 39: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ответственность администратора республиканской бюджетной программы за достижение ожидаемых результатов и индикаторов областных бюджетных программ, финансируемых за счет целевых трансфертов и кредитов из республиканского бюджета;";
</w:t>
      </w:r>
      <w:r>
        <w:br/>
      </w:r>
      <w:r>
        <w:rPr>
          <w:rFonts w:ascii="Times New Roman"/>
          <w:b w:val="false"/>
          <w:i w:val="false"/>
          <w:color w:val="000000"/>
          <w:sz w:val="28"/>
        </w:rPr>
        <w:t>
      дополнить подпунктами 8), 9) и 10) следующего содержания:
</w:t>
      </w:r>
      <w:r>
        <w:br/>
      </w:r>
      <w:r>
        <w:rPr>
          <w:rFonts w:ascii="Times New Roman"/>
          <w:b w:val="false"/>
          <w:i w:val="false"/>
          <w:color w:val="000000"/>
          <w:sz w:val="28"/>
        </w:rPr>
        <w:t>
      "8) ответственность местных исполнительных органов области, города республиканского значения, столицы за эффективным и целевым использованием полученных из республиканского бюджета трансфертов и кредитов;
</w:t>
      </w:r>
      <w:r>
        <w:br/>
      </w:r>
      <w:r>
        <w:rPr>
          <w:rFonts w:ascii="Times New Roman"/>
          <w:b w:val="false"/>
          <w:i w:val="false"/>
          <w:color w:val="000000"/>
          <w:sz w:val="28"/>
        </w:rPr>
        <w:t>
      9) ответственность администратора областной бюджетной программы за достижение ожидаемых результатов и индикаторов районных бюджетных программ, финансируемых за счет целевых трансфертов и кредитов из областного бюджета;
</w:t>
      </w:r>
      <w:r>
        <w:br/>
      </w:r>
      <w:r>
        <w:rPr>
          <w:rFonts w:ascii="Times New Roman"/>
          <w:b w:val="false"/>
          <w:i w:val="false"/>
          <w:color w:val="000000"/>
          <w:sz w:val="28"/>
        </w:rPr>
        <w:t>
      10) ответственность местных исполнительных органов района (города областного значения) за эффективным и целевым использованием полученных из областного бюджета целевых трансфертов и кредитов.";
</w:t>
      </w:r>
      <w:r>
        <w:br/>
      </w:r>
      <w:r>
        <w:rPr>
          <w:rFonts w:ascii="Times New Roman"/>
          <w:b w:val="false"/>
          <w:i w:val="false"/>
          <w:color w:val="000000"/>
          <w:sz w:val="28"/>
        </w:rPr>
        <w:t>
      24) в статье 40:
</w:t>
      </w:r>
      <w:r>
        <w:br/>
      </w:r>
      <w:r>
        <w:rPr>
          <w:rFonts w:ascii="Times New Roman"/>
          <w:b w:val="false"/>
          <w:i w:val="false"/>
          <w:color w:val="000000"/>
          <w:sz w:val="28"/>
        </w:rPr>
        <w:t>
      в пункте 1 слово "официальными" исключить;
</w:t>
      </w:r>
      <w:r>
        <w:br/>
      </w:r>
      <w:r>
        <w:rPr>
          <w:rFonts w:ascii="Times New Roman"/>
          <w:b w:val="false"/>
          <w:i w:val="false"/>
          <w:color w:val="000000"/>
          <w:sz w:val="28"/>
        </w:rPr>
        <w:t>
      в пункте 2 слово "официальные трансферты" заменить словом "Трансферты";
</w:t>
      </w:r>
      <w:r>
        <w:br/>
      </w:r>
      <w:r>
        <w:rPr>
          <w:rFonts w:ascii="Times New Roman"/>
          <w:b w:val="false"/>
          <w:i w:val="false"/>
          <w:color w:val="000000"/>
          <w:sz w:val="28"/>
        </w:rPr>
        <w:t>
      в пункте 6:
</w:t>
      </w:r>
      <w:r>
        <w:br/>
      </w:r>
      <w:r>
        <w:rPr>
          <w:rFonts w:ascii="Times New Roman"/>
          <w:b w:val="false"/>
          <w:i w:val="false"/>
          <w:color w:val="000000"/>
          <w:sz w:val="28"/>
        </w:rPr>
        <w:t>
      в части второй:
</w:t>
      </w:r>
      <w:r>
        <w:br/>
      </w:r>
      <w:r>
        <w:rPr>
          <w:rFonts w:ascii="Times New Roman"/>
          <w:b w:val="false"/>
          <w:i w:val="false"/>
          <w:color w:val="000000"/>
          <w:sz w:val="28"/>
        </w:rPr>
        <w:t>
      слова "и кредитов", "и кредиты" исключить;
</w:t>
      </w:r>
      <w:r>
        <w:br/>
      </w:r>
      <w:r>
        <w:rPr>
          <w:rFonts w:ascii="Times New Roman"/>
          <w:b w:val="false"/>
          <w:i w:val="false"/>
          <w:color w:val="000000"/>
          <w:sz w:val="28"/>
        </w:rPr>
        <w:t>
      слова "десяти дней" заменить словом "месяца";
</w:t>
      </w:r>
      <w:r>
        <w:br/>
      </w:r>
      <w:r>
        <w:rPr>
          <w:rFonts w:ascii="Times New Roman"/>
          <w:b w:val="false"/>
          <w:i w:val="false"/>
          <w:color w:val="000000"/>
          <w:sz w:val="28"/>
        </w:rPr>
        <w:t>
      дополнить словами "за счет свободных остатков бюджетных средств";
</w:t>
      </w:r>
      <w:r>
        <w:br/>
      </w:r>
      <w:r>
        <w:rPr>
          <w:rFonts w:ascii="Times New Roman"/>
          <w:b w:val="false"/>
          <w:i w:val="false"/>
          <w:color w:val="000000"/>
          <w:sz w:val="28"/>
        </w:rPr>
        <w:t>
      дополнить частью следующего содержания:
</w:t>
      </w:r>
      <w:r>
        <w:br/>
      </w:r>
      <w:r>
        <w:rPr>
          <w:rFonts w:ascii="Times New Roman"/>
          <w:b w:val="false"/>
          <w:i w:val="false"/>
          <w:color w:val="000000"/>
          <w:sz w:val="28"/>
        </w:rPr>
        <w:t>
      "Допускается возврат неиспользованных (недоиспользованных) в течение финансового года сумм целевых трансфертов в вышестоящий бюджет, выделивший их, в декабре месяце текущего финансового года.";
</w:t>
      </w:r>
      <w:r>
        <w:br/>
      </w:r>
      <w:r>
        <w:rPr>
          <w:rFonts w:ascii="Times New Roman"/>
          <w:b w:val="false"/>
          <w:i w:val="false"/>
          <w:color w:val="000000"/>
          <w:sz w:val="28"/>
        </w:rPr>
        <w:t>
      дополнить пунктом 7 следующего содержания:
</w:t>
      </w:r>
      <w:r>
        <w:br/>
      </w:r>
      <w:r>
        <w:rPr>
          <w:rFonts w:ascii="Times New Roman"/>
          <w:b w:val="false"/>
          <w:i w:val="false"/>
          <w:color w:val="000000"/>
          <w:sz w:val="28"/>
        </w:rPr>
        <w:t>
      "7. Не перечисленную за прошедший финансовый год сумму гарантированного трансферта из Национального фонда Республики Казахстан в республиканский бюджет Правительство Республики Казахстан по решению республиканской бюджетной комиссии имеет право использовать в текущем финансовом году для финансирования республиканских бюджетных программ развития предыдущего года в объеме не более их неиспользованных сумм на начало текущего финансового года в определенном Правительством Республики Казахстан порядке.";
</w:t>
      </w:r>
      <w:r>
        <w:br/>
      </w:r>
      <w:r>
        <w:rPr>
          <w:rFonts w:ascii="Times New Roman"/>
          <w:b w:val="false"/>
          <w:i w:val="false"/>
          <w:color w:val="000000"/>
          <w:sz w:val="28"/>
        </w:rPr>
        <w:t>
      25) в заголовке и по тексту статьи 41 слова "Официальные", "официальные", "Официальными", "официальных" исключить;
</w:t>
      </w:r>
      <w:r>
        <w:br/>
      </w:r>
      <w:r>
        <w:rPr>
          <w:rFonts w:ascii="Times New Roman"/>
          <w:b w:val="false"/>
          <w:i w:val="false"/>
          <w:color w:val="000000"/>
          <w:sz w:val="28"/>
        </w:rPr>
        <w:t>
      26) в заголовке и по тексту статьи 42 слово "официальных" исключить;
</w:t>
      </w:r>
      <w:r>
        <w:br/>
      </w:r>
      <w:r>
        <w:rPr>
          <w:rFonts w:ascii="Times New Roman"/>
          <w:b w:val="false"/>
          <w:i w:val="false"/>
          <w:color w:val="000000"/>
          <w:sz w:val="28"/>
        </w:rPr>
        <w:t>
      27) в пунктах 1, 2 статьи 43 слова "официальные", "официальных" исключить;
</w:t>
      </w:r>
      <w:r>
        <w:br/>
      </w:r>
      <w:r>
        <w:rPr>
          <w:rFonts w:ascii="Times New Roman"/>
          <w:b w:val="false"/>
          <w:i w:val="false"/>
          <w:color w:val="000000"/>
          <w:sz w:val="28"/>
        </w:rPr>
        <w:t>
      28) статью 44 изложить в следующей редакции:
</w:t>
      </w:r>
      <w:r>
        <w:br/>
      </w:r>
      <w:r>
        <w:rPr>
          <w:rFonts w:ascii="Times New Roman"/>
          <w:b w:val="false"/>
          <w:i w:val="false"/>
          <w:color w:val="000000"/>
          <w:sz w:val="28"/>
        </w:rPr>
        <w:t>
      "Статья 44. Целевые трансферты на развитие
</w:t>
      </w:r>
      <w:r>
        <w:br/>
      </w:r>
      <w:r>
        <w:rPr>
          <w:rFonts w:ascii="Times New Roman"/>
          <w:b w:val="false"/>
          <w:i w:val="false"/>
          <w:color w:val="000000"/>
          <w:sz w:val="28"/>
        </w:rPr>
        <w:t>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или местных бюджетах, для:
</w:t>
      </w:r>
      <w:r>
        <w:br/>
      </w:r>
      <w:r>
        <w:rPr>
          <w:rFonts w:ascii="Times New Roman"/>
          <w:b w:val="false"/>
          <w:i w:val="false"/>
          <w:color w:val="000000"/>
          <w:sz w:val="28"/>
        </w:rPr>
        <w:t>
      1) реализации местных бюджетных инвестиционных проектов (программ), предлагаемых местными исполнительными органами, на основе государственных и отраслевых (секторальных) программ или региональных программ;
</w:t>
      </w:r>
      <w:r>
        <w:br/>
      </w:r>
      <w:r>
        <w:rPr>
          <w:rFonts w:ascii="Times New Roman"/>
          <w:b w:val="false"/>
          <w:i w:val="false"/>
          <w:color w:val="000000"/>
          <w:sz w:val="28"/>
        </w:rPr>
        <w:t>
      2) выполнения нижестоящими органами государственного управления мероприятий стратегических и среднесрочных программ и планов развития республики, относящихся к компетенции вышестоящих органов государственного управления, направленных на получение экономических выгод или достижение социально-экономического эффекта.";
</w:t>
      </w:r>
      <w:r>
        <w:br/>
      </w:r>
      <w:r>
        <w:rPr>
          <w:rFonts w:ascii="Times New Roman"/>
          <w:b w:val="false"/>
          <w:i w:val="false"/>
          <w:color w:val="000000"/>
          <w:sz w:val="28"/>
        </w:rPr>
        <w:t>
      29) в пункте 1 статьи 45:
</w:t>
      </w:r>
      <w:r>
        <w:br/>
      </w:r>
      <w:r>
        <w:rPr>
          <w:rFonts w:ascii="Times New Roman"/>
          <w:b w:val="false"/>
          <w:i w:val="false"/>
          <w:color w:val="000000"/>
          <w:sz w:val="28"/>
        </w:rPr>
        <w:t>
      после слов "(программ) и" дополнить словами "в случае наличия дефицита наличности";
</w:t>
      </w:r>
      <w:r>
        <w:br/>
      </w:r>
      <w:r>
        <w:rPr>
          <w:rFonts w:ascii="Times New Roman"/>
          <w:b w:val="false"/>
          <w:i w:val="false"/>
          <w:color w:val="000000"/>
          <w:sz w:val="28"/>
        </w:rPr>
        <w:t>
      слова "кассового разрыва" заменить словами "прогнозного дефицита наличности";
</w:t>
      </w:r>
      <w:r>
        <w:br/>
      </w:r>
      <w:r>
        <w:rPr>
          <w:rFonts w:ascii="Times New Roman"/>
          <w:b w:val="false"/>
          <w:i w:val="false"/>
          <w:color w:val="000000"/>
          <w:sz w:val="28"/>
        </w:rPr>
        <w:t>
      30) заголовок главы 7 изложить в следующей редакции:
</w:t>
      </w:r>
      <w:r>
        <w:br/>
      </w:r>
      <w:r>
        <w:rPr>
          <w:rFonts w:ascii="Times New Roman"/>
          <w:b w:val="false"/>
          <w:i w:val="false"/>
          <w:color w:val="000000"/>
          <w:sz w:val="28"/>
        </w:rPr>
        <w:t>
      "Глава 7. Распределение поступлений в бюджет между республиканским, областным бюджетами, бюджетами города республиканского значения, столицы, района (города областного значения) и Национальным фондом Республики Казахстан";
</w:t>
      </w:r>
      <w:r>
        <w:br/>
      </w:r>
      <w:r>
        <w:rPr>
          <w:rFonts w:ascii="Times New Roman"/>
          <w:b w:val="false"/>
          <w:i w:val="false"/>
          <w:color w:val="000000"/>
          <w:sz w:val="28"/>
        </w:rPr>
        <w:t>
      31) в статье 46:
</w:t>
      </w:r>
      <w:r>
        <w:br/>
      </w:r>
      <w:r>
        <w:rPr>
          <w:rFonts w:ascii="Times New Roman"/>
          <w:b w:val="false"/>
          <w:i w:val="false"/>
          <w:color w:val="000000"/>
          <w:sz w:val="28"/>
        </w:rPr>
        <w:t>
      в пункте 1:
</w:t>
      </w:r>
      <w:r>
        <w:br/>
      </w:r>
      <w:r>
        <w:rPr>
          <w:rFonts w:ascii="Times New Roman"/>
          <w:b w:val="false"/>
          <w:i w:val="false"/>
          <w:color w:val="000000"/>
          <w:sz w:val="28"/>
        </w:rPr>
        <w:t>
      подпункт 1) дополнить словами ", за исключением поступлений от предприятий нефтяного сектора";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налог на сверхприбыль, за исключением поступлений от предприятий нефтяного сектора;";
</w:t>
      </w:r>
      <w:r>
        <w:br/>
      </w:r>
      <w:r>
        <w:rPr>
          <w:rFonts w:ascii="Times New Roman"/>
          <w:b w:val="false"/>
          <w:i w:val="false"/>
          <w:color w:val="000000"/>
          <w:sz w:val="28"/>
        </w:rPr>
        <w:t>
      подпункт 6) исключить;
</w:t>
      </w:r>
      <w:r>
        <w:br/>
      </w:r>
      <w:r>
        <w:rPr>
          <w:rFonts w:ascii="Times New Roman"/>
          <w:b w:val="false"/>
          <w:i w:val="false"/>
          <w:color w:val="000000"/>
          <w:sz w:val="28"/>
        </w:rPr>
        <w:t>
      подпункты 7), 8) изложить в следующей редакции:
</w:t>
      </w:r>
      <w:r>
        <w:br/>
      </w:r>
      <w:r>
        <w:rPr>
          <w:rFonts w:ascii="Times New Roman"/>
          <w:b w:val="false"/>
          <w:i w:val="false"/>
          <w:color w:val="000000"/>
          <w:sz w:val="28"/>
        </w:rPr>
        <w:t>
      "7) бонусы, за исключением поступлений от предприятий нефтяного сектора;
</w:t>
      </w:r>
      <w:r>
        <w:br/>
      </w:r>
      <w:r>
        <w:rPr>
          <w:rFonts w:ascii="Times New Roman"/>
          <w:b w:val="false"/>
          <w:i w:val="false"/>
          <w:color w:val="000000"/>
          <w:sz w:val="28"/>
        </w:rPr>
        <w:t>
      8) роялти, за исключением поступлений от предприятий нефтяного сектора;";
</w:t>
      </w:r>
      <w:r>
        <w:br/>
      </w:r>
      <w:r>
        <w:rPr>
          <w:rFonts w:ascii="Times New Roman"/>
          <w:b w:val="false"/>
          <w:i w:val="false"/>
          <w:color w:val="000000"/>
          <w:sz w:val="28"/>
        </w:rPr>
        <w:t>
      подпункт 9) дополнить словами ", за исключением поступлений от предприятий нефтяного сектора";
</w:t>
      </w:r>
      <w:r>
        <w:br/>
      </w:r>
      <w:r>
        <w:rPr>
          <w:rFonts w:ascii="Times New Roman"/>
          <w:b w:val="false"/>
          <w:i w:val="false"/>
          <w:color w:val="000000"/>
          <w:sz w:val="28"/>
        </w:rPr>
        <w:t>
      в пункте 4:
</w:t>
      </w:r>
      <w:r>
        <w:br/>
      </w:r>
      <w:r>
        <w:rPr>
          <w:rFonts w:ascii="Times New Roman"/>
          <w:b w:val="false"/>
          <w:i w:val="false"/>
          <w:color w:val="000000"/>
          <w:sz w:val="28"/>
        </w:rPr>
        <w:t>
      по тексту слова "официальных", "официальные" исключить;
</w:t>
      </w:r>
      <w:r>
        <w:br/>
      </w:r>
      <w:r>
        <w:rPr>
          <w:rFonts w:ascii="Times New Roman"/>
          <w:b w:val="false"/>
          <w:i w:val="false"/>
          <w:color w:val="000000"/>
          <w:sz w:val="28"/>
        </w:rPr>
        <w:t>
      в подпункте 2) слово "целевые" заменить словом "гарантированные";
</w:t>
      </w:r>
      <w:r>
        <w:br/>
      </w:r>
      <w:r>
        <w:rPr>
          <w:rFonts w:ascii="Times New Roman"/>
          <w:b w:val="false"/>
          <w:i w:val="false"/>
          <w:color w:val="000000"/>
          <w:sz w:val="28"/>
        </w:rPr>
        <w:t>
      32) в пункте 4 статьи 47 слова "официальных", "официальные" исключить;
</w:t>
      </w:r>
      <w:r>
        <w:br/>
      </w:r>
      <w:r>
        <w:rPr>
          <w:rFonts w:ascii="Times New Roman"/>
          <w:b w:val="false"/>
          <w:i w:val="false"/>
          <w:color w:val="000000"/>
          <w:sz w:val="28"/>
        </w:rPr>
        <w:t>
      33) в статье 48:
</w:t>
      </w:r>
      <w:r>
        <w:br/>
      </w:r>
      <w:r>
        <w:rPr>
          <w:rFonts w:ascii="Times New Roman"/>
          <w:b w:val="false"/>
          <w:i w:val="false"/>
          <w:color w:val="000000"/>
          <w:sz w:val="28"/>
        </w:rPr>
        <w:t>
      подпункт 2) пункта 3 дополнить словами ", за исключением земельных участков сельскохозяйственного назначения";
</w:t>
      </w:r>
      <w:r>
        <w:br/>
      </w:r>
      <w:r>
        <w:rPr>
          <w:rFonts w:ascii="Times New Roman"/>
          <w:b w:val="false"/>
          <w:i w:val="false"/>
          <w:color w:val="000000"/>
          <w:sz w:val="28"/>
        </w:rPr>
        <w:t>
      в пункте 4 слова "официальных", "официальные" исключить;
</w:t>
      </w:r>
      <w:r>
        <w:br/>
      </w:r>
      <w:r>
        <w:rPr>
          <w:rFonts w:ascii="Times New Roman"/>
          <w:b w:val="false"/>
          <w:i w:val="false"/>
          <w:color w:val="000000"/>
          <w:sz w:val="28"/>
        </w:rPr>
        <w:t>
      34) в статье 49:
</w:t>
      </w:r>
      <w:r>
        <w:br/>
      </w:r>
      <w:r>
        <w:rPr>
          <w:rFonts w:ascii="Times New Roman"/>
          <w:b w:val="false"/>
          <w:i w:val="false"/>
          <w:color w:val="000000"/>
          <w:sz w:val="28"/>
        </w:rPr>
        <w:t>
      подпункт 2) пункта 3 дополнить словами ", за исключением земельных участков сельскохозяйственного назначения";
</w:t>
      </w:r>
      <w:r>
        <w:br/>
      </w:r>
      <w:r>
        <w:rPr>
          <w:rFonts w:ascii="Times New Roman"/>
          <w:b w:val="false"/>
          <w:i w:val="false"/>
          <w:color w:val="000000"/>
          <w:sz w:val="28"/>
        </w:rPr>
        <w:t>
      в пункте 4 слова "официальных", "официальные" исключить;
</w:t>
      </w:r>
      <w:r>
        <w:br/>
      </w:r>
      <w:r>
        <w:rPr>
          <w:rFonts w:ascii="Times New Roman"/>
          <w:b w:val="false"/>
          <w:i w:val="false"/>
          <w:color w:val="000000"/>
          <w:sz w:val="28"/>
        </w:rPr>
        <w:t>
      35) дополнить статьей 49-1 следующего содержания:
</w:t>
      </w:r>
      <w:r>
        <w:br/>
      </w:r>
      <w:r>
        <w:rPr>
          <w:rFonts w:ascii="Times New Roman"/>
          <w:b w:val="false"/>
          <w:i w:val="false"/>
          <w:color w:val="000000"/>
          <w:sz w:val="28"/>
        </w:rPr>
        <w:t>
      "Статья 49-1. Поступления в бюджет, направляемые в
</w:t>
      </w:r>
      <w:r>
        <w:br/>
      </w:r>
      <w:r>
        <w:rPr>
          <w:rFonts w:ascii="Times New Roman"/>
          <w:b w:val="false"/>
          <w:i w:val="false"/>
          <w:color w:val="000000"/>
          <w:sz w:val="28"/>
        </w:rPr>
        <w:t>
                    Национальный фонд Республики Казахстан
</w:t>
      </w:r>
      <w:r>
        <w:br/>
      </w:r>
      <w:r>
        <w:rPr>
          <w:rFonts w:ascii="Times New Roman"/>
          <w:b w:val="false"/>
          <w:i w:val="false"/>
          <w:color w:val="000000"/>
          <w:sz w:val="28"/>
        </w:rPr>
        <w:t>
      1. Поступления в бюджет, направляемые в Национальный фонд Республики Казахстан состоят из:
</w:t>
      </w:r>
      <w:r>
        <w:br/>
      </w:r>
      <w:r>
        <w:rPr>
          <w:rFonts w:ascii="Times New Roman"/>
          <w:b w:val="false"/>
          <w:i w:val="false"/>
          <w:color w:val="000000"/>
          <w:sz w:val="28"/>
        </w:rPr>
        <w:t>
      1) прямых налогов от предприятий нефтяного сектора (за исключением налогов, зачисляемых в местные бюджеты), к которым относятся:
</w:t>
      </w:r>
      <w:r>
        <w:br/>
      </w:r>
      <w:r>
        <w:rPr>
          <w:rFonts w:ascii="Times New Roman"/>
          <w:b w:val="false"/>
          <w:i w:val="false"/>
          <w:color w:val="000000"/>
          <w:sz w:val="28"/>
        </w:rPr>
        <w:t>
      корпоративный подоходный налог, налог на сверхприбыль,
</w:t>
      </w:r>
      <w:r>
        <w:br/>
      </w:r>
      <w:r>
        <w:rPr>
          <w:rFonts w:ascii="Times New Roman"/>
          <w:b w:val="false"/>
          <w:i w:val="false"/>
          <w:color w:val="000000"/>
          <w:sz w:val="28"/>
        </w:rPr>
        <w:t>
      роялти, бонусы, доля по разделу продукции, 
</w:t>
      </w:r>
      <w:r>
        <w:br/>
      </w:r>
      <w:r>
        <w:rPr>
          <w:rFonts w:ascii="Times New Roman"/>
          <w:b w:val="false"/>
          <w:i w:val="false"/>
          <w:color w:val="000000"/>
          <w:sz w:val="28"/>
        </w:rPr>
        <w:t>
      рентный налог на экспортируемую сырую нефть, газовый конденсат;
</w:t>
      </w:r>
      <w:r>
        <w:br/>
      </w:r>
      <w:r>
        <w:rPr>
          <w:rFonts w:ascii="Times New Roman"/>
          <w:b w:val="false"/>
          <w:i w:val="false"/>
          <w:color w:val="000000"/>
          <w:sz w:val="28"/>
        </w:rPr>
        <w:t>
      2)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w:t>
      </w:r>
      <w:r>
        <w:br/>
      </w:r>
      <w:r>
        <w:rPr>
          <w:rFonts w:ascii="Times New Roman"/>
          <w:b w:val="false"/>
          <w:i w:val="false"/>
          <w:color w:val="000000"/>
          <w:sz w:val="28"/>
        </w:rPr>
        <w:t>
      3) поступлений от продажи земельных участков сельскохозяйственного назначения.";
</w:t>
      </w:r>
      <w:r>
        <w:br/>
      </w:r>
      <w:r>
        <w:rPr>
          <w:rFonts w:ascii="Times New Roman"/>
          <w:b w:val="false"/>
          <w:i w:val="false"/>
          <w:color w:val="000000"/>
          <w:sz w:val="28"/>
        </w:rPr>
        <w:t>
      36) в пункте 1 статьи 50:
</w:t>
      </w:r>
      <w:r>
        <w:br/>
      </w:r>
      <w:r>
        <w:rPr>
          <w:rFonts w:ascii="Times New Roman"/>
          <w:b w:val="false"/>
          <w:i w:val="false"/>
          <w:color w:val="000000"/>
          <w:sz w:val="28"/>
        </w:rPr>
        <w:t>
      подпункт 1) дополнить абзацем следующего содержания:
</w:t>
      </w:r>
      <w:r>
        <w:br/>
      </w:r>
      <w:r>
        <w:rPr>
          <w:rFonts w:ascii="Times New Roman"/>
          <w:b w:val="false"/>
          <w:i w:val="false"/>
          <w:color w:val="000000"/>
          <w:sz w:val="28"/>
        </w:rPr>
        <w:t>
      "регулирование деятельности регионального финансового центра.";
</w:t>
      </w:r>
      <w:r>
        <w:br/>
      </w:r>
      <w:r>
        <w:rPr>
          <w:rFonts w:ascii="Times New Roman"/>
          <w:b w:val="false"/>
          <w:i w:val="false"/>
          <w:color w:val="000000"/>
          <w:sz w:val="28"/>
        </w:rPr>
        <w:t>
      подпункт 4) дополнить абзацем следующего содержания:
</w:t>
      </w:r>
      <w:r>
        <w:br/>
      </w:r>
      <w:r>
        <w:rPr>
          <w:rFonts w:ascii="Times New Roman"/>
          <w:b w:val="false"/>
          <w:i w:val="false"/>
          <w:color w:val="000000"/>
          <w:sz w:val="28"/>
        </w:rPr>
        <w:t>
      "ведение соответствующей неосновной деятельности в сфере образования на республиканском уровне за счет денег от реализации товаров (работ, услуг) в соответствии с законодательным актом в области образования и настоящим Кодексом;";
</w:t>
      </w:r>
      <w:r>
        <w:br/>
      </w:r>
      <w:r>
        <w:rPr>
          <w:rFonts w:ascii="Times New Roman"/>
          <w:b w:val="false"/>
          <w:i w:val="false"/>
          <w:color w:val="000000"/>
          <w:sz w:val="28"/>
        </w:rPr>
        <w:t>
      подпункт 8) дополнить абзацем следующего содержания:
</w:t>
      </w:r>
      <w:r>
        <w:br/>
      </w:r>
      <w:r>
        <w:rPr>
          <w:rFonts w:ascii="Times New Roman"/>
          <w:b w:val="false"/>
          <w:i w:val="false"/>
          <w:color w:val="000000"/>
          <w:sz w:val="28"/>
        </w:rPr>
        <w:t>
      "ведение соответствующей неосновной деятельности в сфере лесного хозяйства и особо охраняемых природных территорий на республиканском уровне за счет денег от реализации товаров (работ, услуг) в соответствии с законодательными актами в области лесного хозяйства, особо охраняемых природных территорий и настоящим Кодексом;";
</w:t>
      </w:r>
      <w:r>
        <w:br/>
      </w:r>
      <w:r>
        <w:rPr>
          <w:rFonts w:ascii="Times New Roman"/>
          <w:b w:val="false"/>
          <w:i w:val="false"/>
          <w:color w:val="000000"/>
          <w:sz w:val="28"/>
        </w:rPr>
        <w:t>
      в подпункте 12):
</w:t>
      </w:r>
      <w:r>
        <w:br/>
      </w:r>
      <w:r>
        <w:rPr>
          <w:rFonts w:ascii="Times New Roman"/>
          <w:b w:val="false"/>
          <w:i w:val="false"/>
          <w:color w:val="000000"/>
          <w:sz w:val="28"/>
        </w:rPr>
        <w:t>
      в абзаце втором слово "официальные" исключить;
</w:t>
      </w:r>
      <w:r>
        <w:br/>
      </w:r>
      <w:r>
        <w:rPr>
          <w:rFonts w:ascii="Times New Roman"/>
          <w:b w:val="false"/>
          <w:i w:val="false"/>
          <w:color w:val="000000"/>
          <w:sz w:val="28"/>
        </w:rPr>
        <w:t>
      абзац третий исключить;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"выполнение обязательств по поручительствам государства.";
</w:t>
      </w:r>
      <w:r>
        <w:br/>
      </w:r>
      <w:r>
        <w:rPr>
          <w:rFonts w:ascii="Times New Roman"/>
          <w:b w:val="false"/>
          <w:i w:val="false"/>
          <w:color w:val="000000"/>
          <w:sz w:val="28"/>
        </w:rPr>
        <w:t>
      37) в пункте 1 статьи 51:
</w:t>
      </w:r>
      <w:r>
        <w:br/>
      </w:r>
      <w:r>
        <w:rPr>
          <w:rFonts w:ascii="Times New Roman"/>
          <w:b w:val="false"/>
          <w:i w:val="false"/>
          <w:color w:val="000000"/>
          <w:sz w:val="28"/>
        </w:rPr>
        <w:t>
      подпункт 3) дополнить абзацем следующего содержания:
</w:t>
      </w:r>
      <w:r>
        <w:br/>
      </w:r>
      <w:r>
        <w:rPr>
          <w:rFonts w:ascii="Times New Roman"/>
          <w:b w:val="false"/>
          <w:i w:val="false"/>
          <w:color w:val="000000"/>
          <w:sz w:val="28"/>
        </w:rPr>
        <w:t>
      "ведение неосновной деятельности в сфере образования на областном уровне за счет денег от реализации товаров (работ, услуг) в соответствии с законодательным актом в области образования и настоящим Кодексом;";
</w:t>
      </w:r>
      <w:r>
        <w:br/>
      </w:r>
      <w:r>
        <w:rPr>
          <w:rFonts w:ascii="Times New Roman"/>
          <w:b w:val="false"/>
          <w:i w:val="false"/>
          <w:color w:val="000000"/>
          <w:sz w:val="28"/>
        </w:rPr>
        <w:t>
      подпункт 8) дополнить абзацем следующего содержания:
</w:t>
      </w:r>
      <w:r>
        <w:br/>
      </w:r>
      <w:r>
        <w:rPr>
          <w:rFonts w:ascii="Times New Roman"/>
          <w:b w:val="false"/>
          <w:i w:val="false"/>
          <w:color w:val="000000"/>
          <w:sz w:val="28"/>
        </w:rPr>
        <w:t>
      "ведение неосновной деятельности в сфере лесного хозяйства и особо охраняемых природных территорий на областном уровне за счет денег от реализации товаров (работ, услуг) в соответствии с законодательными актами в области лесного хозяйства, особо охраняемых природных территорий и настоящим Кодексом;";
</w:t>
      </w:r>
      <w:r>
        <w:br/>
      </w:r>
      <w:r>
        <w:rPr>
          <w:rFonts w:ascii="Times New Roman"/>
          <w:b w:val="false"/>
          <w:i w:val="false"/>
          <w:color w:val="000000"/>
          <w:sz w:val="28"/>
        </w:rPr>
        <w:t>
      в подпункте 12) слово "официальные" исключить;
</w:t>
      </w:r>
      <w:r>
        <w:br/>
      </w:r>
      <w:r>
        <w:rPr>
          <w:rFonts w:ascii="Times New Roman"/>
          <w:b w:val="false"/>
          <w:i w:val="false"/>
          <w:color w:val="000000"/>
          <w:sz w:val="28"/>
        </w:rPr>
        <w:t>
      38) в пункте 1 статьи 52:
</w:t>
      </w:r>
      <w:r>
        <w:br/>
      </w:r>
      <w:r>
        <w:rPr>
          <w:rFonts w:ascii="Times New Roman"/>
          <w:b w:val="false"/>
          <w:i w:val="false"/>
          <w:color w:val="000000"/>
          <w:sz w:val="28"/>
        </w:rPr>
        <w:t>
      подпункт 3) дополнить абзацем следующего содержания:
</w:t>
      </w:r>
      <w:r>
        <w:br/>
      </w:r>
      <w:r>
        <w:rPr>
          <w:rFonts w:ascii="Times New Roman"/>
          <w:b w:val="false"/>
          <w:i w:val="false"/>
          <w:color w:val="000000"/>
          <w:sz w:val="28"/>
        </w:rPr>
        <w:t>
      "ведение неосновной деятельности в сфере образования на уровне города республиканского значения, столицы за счет денег от реализации товаров (работ, услуг) в соответствии с законодательным актом в области образования и настоящим Кодексом;";
</w:t>
      </w:r>
      <w:r>
        <w:br/>
      </w:r>
      <w:r>
        <w:rPr>
          <w:rFonts w:ascii="Times New Roman"/>
          <w:b w:val="false"/>
          <w:i w:val="false"/>
          <w:color w:val="000000"/>
          <w:sz w:val="28"/>
        </w:rPr>
        <w:t>
      подпункт 8) дополнить абзацем следующего содержания:
</w:t>
      </w:r>
      <w:r>
        <w:br/>
      </w:r>
      <w:r>
        <w:rPr>
          <w:rFonts w:ascii="Times New Roman"/>
          <w:b w:val="false"/>
          <w:i w:val="false"/>
          <w:color w:val="000000"/>
          <w:sz w:val="28"/>
        </w:rPr>
        <w:t>
      "ведение неосновной деятельности в сфере лесного хозяйства и особо охраняемых природных территорий на уровне города республиканского значения, столицы за счет денег от реализации товаров (работ, услуг) в соответствии с законодательными актами в области лесного хозяйства, особо охраняемых природных территорий и настоящим Кодексом;";
</w:t>
      </w:r>
      <w:r>
        <w:br/>
      </w:r>
      <w:r>
        <w:rPr>
          <w:rFonts w:ascii="Times New Roman"/>
          <w:b w:val="false"/>
          <w:i w:val="false"/>
          <w:color w:val="000000"/>
          <w:sz w:val="28"/>
        </w:rPr>
        <w:t>
      в подпункте 12):
</w:t>
      </w:r>
      <w:r>
        <w:br/>
      </w:r>
      <w:r>
        <w:rPr>
          <w:rFonts w:ascii="Times New Roman"/>
          <w:b w:val="false"/>
          <w:i w:val="false"/>
          <w:color w:val="000000"/>
          <w:sz w:val="28"/>
        </w:rPr>
        <w:t>
      в абзаце втором слово "официальные" исключить;
</w:t>
      </w:r>
      <w:r>
        <w:br/>
      </w:r>
      <w:r>
        <w:rPr>
          <w:rFonts w:ascii="Times New Roman"/>
          <w:b w:val="false"/>
          <w:i w:val="false"/>
          <w:color w:val="000000"/>
          <w:sz w:val="28"/>
        </w:rPr>
        <w:t>
      абзац четвертый исключить;
</w:t>
      </w:r>
      <w:r>
        <w:br/>
      </w:r>
      <w:r>
        <w:rPr>
          <w:rFonts w:ascii="Times New Roman"/>
          <w:b w:val="false"/>
          <w:i w:val="false"/>
          <w:color w:val="000000"/>
          <w:sz w:val="28"/>
        </w:rPr>
        <w:t>
      39) в пункте 1 статьи 53:
</w:t>
      </w:r>
      <w:r>
        <w:br/>
      </w:r>
      <w:r>
        <w:rPr>
          <w:rFonts w:ascii="Times New Roman"/>
          <w:b w:val="false"/>
          <w:i w:val="false"/>
          <w:color w:val="000000"/>
          <w:sz w:val="28"/>
        </w:rPr>
        <w:t>
      подпункт 3) дополнить абзацем следующего содержания:
</w:t>
      </w:r>
      <w:r>
        <w:br/>
      </w:r>
      <w:r>
        <w:rPr>
          <w:rFonts w:ascii="Times New Roman"/>
          <w:b w:val="false"/>
          <w:i w:val="false"/>
          <w:color w:val="000000"/>
          <w:sz w:val="28"/>
        </w:rPr>
        <w:t>
      "ведение неосновной деятельности в сфере образования на районном (города областного значения) уровне за счет денег от реализации товаров (работ, услуг) в соответствии с законодательным актом в области образования и настоящим Кодексом;";
</w:t>
      </w:r>
      <w:r>
        <w:br/>
      </w:r>
      <w:r>
        <w:rPr>
          <w:rFonts w:ascii="Times New Roman"/>
          <w:b w:val="false"/>
          <w:i w:val="false"/>
          <w:color w:val="000000"/>
          <w:sz w:val="28"/>
        </w:rPr>
        <w:t>
      подпункт 7) дополнить абзацем следующего содержания:
</w:t>
      </w:r>
      <w:r>
        <w:br/>
      </w:r>
      <w:r>
        <w:rPr>
          <w:rFonts w:ascii="Times New Roman"/>
          <w:b w:val="false"/>
          <w:i w:val="false"/>
          <w:color w:val="000000"/>
          <w:sz w:val="28"/>
        </w:rPr>
        <w:t>
      "ведение неосновной деятельности в сфере лесного хозяйства и особо охраняемых природных территорий на районном (города областного значения) уровне за счет денег от реализации товаров (работ, услуг) в соответствии с законодательными актами в области лесного хозяйства, особо охраняемых природных территорий и настоящим Кодексом;";
</w:t>
      </w:r>
      <w:r>
        <w:br/>
      </w:r>
      <w:r>
        <w:rPr>
          <w:rFonts w:ascii="Times New Roman"/>
          <w:b w:val="false"/>
          <w:i w:val="false"/>
          <w:color w:val="000000"/>
          <w:sz w:val="28"/>
        </w:rPr>
        <w:t>
      в подпункте 9):
</w:t>
      </w:r>
      <w:r>
        <w:br/>
      </w:r>
      <w:r>
        <w:rPr>
          <w:rFonts w:ascii="Times New Roman"/>
          <w:b w:val="false"/>
          <w:i w:val="false"/>
          <w:color w:val="000000"/>
          <w:sz w:val="28"/>
        </w:rPr>
        <w:t>
      абзац второй исключить;
</w:t>
      </w:r>
      <w:r>
        <w:br/>
      </w:r>
      <w:r>
        <w:rPr>
          <w:rFonts w:ascii="Times New Roman"/>
          <w:b w:val="false"/>
          <w:i w:val="false"/>
          <w:color w:val="000000"/>
          <w:sz w:val="28"/>
        </w:rPr>
        <w:t>
      в абзаце третьем слово "официальные" исключить;
</w:t>
      </w:r>
      <w:r>
        <w:br/>
      </w:r>
      <w:r>
        <w:rPr>
          <w:rFonts w:ascii="Times New Roman"/>
          <w:b w:val="false"/>
          <w:i w:val="false"/>
          <w:color w:val="000000"/>
          <w:sz w:val="28"/>
        </w:rPr>
        <w:t>
      в пункте 4: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поддержка организаций дошкольного воспитания и обучения;";
</w:t>
      </w:r>
      <w:r>
        <w:br/>
      </w:r>
      <w:r>
        <w:rPr>
          <w:rFonts w:ascii="Times New Roman"/>
          <w:b w:val="false"/>
          <w:i w:val="false"/>
          <w:color w:val="000000"/>
          <w:sz w:val="28"/>
        </w:rPr>
        <w:t>
      подпункт 13) изложить в следующей редакции:
</w:t>
      </w:r>
      <w:r>
        <w:br/>
      </w:r>
      <w:r>
        <w:rPr>
          <w:rFonts w:ascii="Times New Roman"/>
          <w:b w:val="false"/>
          <w:i w:val="false"/>
          <w:color w:val="000000"/>
          <w:sz w:val="28"/>
        </w:rPr>
        <w:t>
      "13) поддержка культурно-досуговой работы на местном уровне;";
</w:t>
      </w:r>
      <w:r>
        <w:br/>
      </w:r>
      <w:r>
        <w:rPr>
          <w:rFonts w:ascii="Times New Roman"/>
          <w:b w:val="false"/>
          <w:i w:val="false"/>
          <w:color w:val="000000"/>
          <w:sz w:val="28"/>
        </w:rPr>
        <w:t>
      40) статью 55 дополнить подпунктом 8-1) следующего содержания:
</w:t>
      </w:r>
      <w:r>
        <w:br/>
      </w:r>
      <w:r>
        <w:rPr>
          <w:rFonts w:ascii="Times New Roman"/>
          <w:b w:val="false"/>
          <w:i w:val="false"/>
          <w:color w:val="000000"/>
          <w:sz w:val="28"/>
        </w:rPr>
        <w:t>
      "8-1) определяет порядок разработки, реализации государственных программ и оценки их эффективности;";
</w:t>
      </w:r>
      <w:r>
        <w:br/>
      </w:r>
      <w:r>
        <w:rPr>
          <w:rFonts w:ascii="Times New Roman"/>
          <w:b w:val="false"/>
          <w:i w:val="false"/>
          <w:color w:val="000000"/>
          <w:sz w:val="28"/>
        </w:rPr>
        <w:t>
      41) в статье 58: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вносит изменения и дополнения в перечень предприятий нефтяного сектора;";
</w:t>
      </w:r>
      <w:r>
        <w:br/>
      </w:r>
      <w:r>
        <w:rPr>
          <w:rFonts w:ascii="Times New Roman"/>
          <w:b w:val="false"/>
          <w:i w:val="false"/>
          <w:color w:val="000000"/>
          <w:sz w:val="28"/>
        </w:rPr>
        <w:t>
      дополнить подпунктом 7-1) следующего содержания:
</w:t>
      </w:r>
      <w:r>
        <w:br/>
      </w:r>
      <w:r>
        <w:rPr>
          <w:rFonts w:ascii="Times New Roman"/>
          <w:b w:val="false"/>
          <w:i w:val="false"/>
          <w:color w:val="000000"/>
          <w:sz w:val="28"/>
        </w:rPr>
        <w:t>
      "7-1) определяет порядок разработки, реализации отраслевых (секторальных), региональных и бюджетных программ и оценки их эффективности;";
</w:t>
      </w:r>
      <w:r>
        <w:br/>
      </w:r>
      <w:r>
        <w:rPr>
          <w:rFonts w:ascii="Times New Roman"/>
          <w:b w:val="false"/>
          <w:i w:val="false"/>
          <w:color w:val="000000"/>
          <w:sz w:val="28"/>
        </w:rPr>
        <w:t>
      в подпункте 9) после слова "рассмотрения" дополнить словом "местных";
</w:t>
      </w:r>
      <w:r>
        <w:br/>
      </w:r>
      <w:r>
        <w:rPr>
          <w:rFonts w:ascii="Times New Roman"/>
          <w:b w:val="false"/>
          <w:i w:val="false"/>
          <w:color w:val="000000"/>
          <w:sz w:val="28"/>
        </w:rPr>
        <w:t>
      дополнить подпунктом 12-1) следующего содержания:
</w:t>
      </w:r>
      <w:r>
        <w:br/>
      </w:r>
      <w:r>
        <w:rPr>
          <w:rFonts w:ascii="Times New Roman"/>
          <w:b w:val="false"/>
          <w:i w:val="false"/>
          <w:color w:val="000000"/>
          <w:sz w:val="28"/>
        </w:rPr>
        <w:t>
      "12-1) определяет порядок предоставления Правительством Республики Казахстан поручительства государства по негосударственным займам, порядок получения, использования, погашения займов привлекаемых под поручительство государства, их регистрацию и учет, мониторинга и управления долгом по поручительству;";
</w:t>
      </w:r>
      <w:r>
        <w:br/>
      </w:r>
      <w:r>
        <w:rPr>
          <w:rFonts w:ascii="Times New Roman"/>
          <w:b w:val="false"/>
          <w:i w:val="false"/>
          <w:color w:val="000000"/>
          <w:sz w:val="28"/>
        </w:rPr>
        <w:t>
      подпункт 13) исключить;
</w:t>
      </w:r>
      <w:r>
        <w:br/>
      </w:r>
      <w:r>
        <w:rPr>
          <w:rFonts w:ascii="Times New Roman"/>
          <w:b w:val="false"/>
          <w:i w:val="false"/>
          <w:color w:val="000000"/>
          <w:sz w:val="28"/>
        </w:rPr>
        <w:t>
      дополнить подпунктом 14-1) следующего содержания:
</w:t>
      </w:r>
      <w:r>
        <w:br/>
      </w:r>
      <w:r>
        <w:rPr>
          <w:rFonts w:ascii="Times New Roman"/>
          <w:b w:val="false"/>
          <w:i w:val="false"/>
          <w:color w:val="000000"/>
          <w:sz w:val="28"/>
        </w:rPr>
        <w:t>
      "14-1) определяет порядок выплаты субсидий из республиканского и местных бюджетов;";
</w:t>
      </w:r>
      <w:r>
        <w:br/>
      </w:r>
      <w:r>
        <w:rPr>
          <w:rFonts w:ascii="Times New Roman"/>
          <w:b w:val="false"/>
          <w:i w:val="false"/>
          <w:color w:val="000000"/>
          <w:sz w:val="28"/>
        </w:rPr>
        <w:t>
      в подпункте 19) слово "официальных" исключить;
</w:t>
      </w:r>
      <w:r>
        <w:br/>
      </w:r>
      <w:r>
        <w:rPr>
          <w:rFonts w:ascii="Times New Roman"/>
          <w:b w:val="false"/>
          <w:i w:val="false"/>
          <w:color w:val="000000"/>
          <w:sz w:val="28"/>
        </w:rPr>
        <w:t>
      подпункт 23) исключить;
</w:t>
      </w:r>
      <w:r>
        <w:br/>
      </w:r>
      <w:r>
        <w:rPr>
          <w:rFonts w:ascii="Times New Roman"/>
          <w:b w:val="false"/>
          <w:i w:val="false"/>
          <w:color w:val="000000"/>
          <w:sz w:val="28"/>
        </w:rPr>
        <w:t>
      в подпункте 26) слова "и лимит" заменить словами ", лимиты и нормативы";
</w:t>
      </w:r>
      <w:r>
        <w:br/>
      </w:r>
      <w:r>
        <w:rPr>
          <w:rFonts w:ascii="Times New Roman"/>
          <w:b w:val="false"/>
          <w:i w:val="false"/>
          <w:color w:val="000000"/>
          <w:sz w:val="28"/>
        </w:rPr>
        <w:t>
      42) в статье 59: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формирует проект перечня бюджетных программ (подпрограмм), реализуемых в предстоящем финансовом году в соответствии с государственными функциями, государственными, отраслевыми (секторальными) и региональными программами, ежегодным посланием Главы государства народу Казахстана и неоплаченными обязательствами государственных учреждений, Правительства Республики Казахстан и местных исполнительных органов с выделением приоритетных бюджетных программ (подпрограмм);";
</w:t>
      </w:r>
      <w:r>
        <w:br/>
      </w:r>
      <w:r>
        <w:rPr>
          <w:rFonts w:ascii="Times New Roman"/>
          <w:b w:val="false"/>
          <w:i w:val="false"/>
          <w:color w:val="000000"/>
          <w:sz w:val="28"/>
        </w:rPr>
        <w:t>
      в подпункте 5) слова ", остающихся в их распоряжении" исключить;
</w:t>
      </w:r>
      <w:r>
        <w:br/>
      </w:r>
      <w:r>
        <w:rPr>
          <w:rFonts w:ascii="Times New Roman"/>
          <w:b w:val="false"/>
          <w:i w:val="false"/>
          <w:color w:val="000000"/>
          <w:sz w:val="28"/>
        </w:rPr>
        <w:t>
      дополнить подпунктом 7-1) следующего содержания:
</w:t>
      </w:r>
      <w:r>
        <w:br/>
      </w:r>
      <w:r>
        <w:rPr>
          <w:rFonts w:ascii="Times New Roman"/>
          <w:b w:val="false"/>
          <w:i w:val="false"/>
          <w:color w:val="000000"/>
          <w:sz w:val="28"/>
        </w:rPr>
        <w:t>
      "7-1) вырабатывает и вносит в Правительство Республики Казахстан предложения по внесению изменений и дополнений в перечень предприятий нефтяного сектора.";
</w:t>
      </w:r>
      <w:r>
        <w:br/>
      </w:r>
      <w:r>
        <w:rPr>
          <w:rFonts w:ascii="Times New Roman"/>
          <w:b w:val="false"/>
          <w:i w:val="false"/>
          <w:color w:val="000000"/>
          <w:sz w:val="28"/>
        </w:rPr>
        <w:t>
      в подпункте 10) слово "бюджетных" заменить словами "разработки и реализации";
</w:t>
      </w:r>
      <w:r>
        <w:br/>
      </w:r>
      <w:r>
        <w:rPr>
          <w:rFonts w:ascii="Times New Roman"/>
          <w:b w:val="false"/>
          <w:i w:val="false"/>
          <w:color w:val="000000"/>
          <w:sz w:val="28"/>
        </w:rPr>
        <w:t>
      подпункт 11) дополнить словами ", а также долга по поручительствам государства";
</w:t>
      </w:r>
      <w:r>
        <w:br/>
      </w:r>
      <w:r>
        <w:rPr>
          <w:rFonts w:ascii="Times New Roman"/>
          <w:b w:val="false"/>
          <w:i w:val="false"/>
          <w:color w:val="000000"/>
          <w:sz w:val="28"/>
        </w:rPr>
        <w:t>
      дополнить подпунктами 12-1) и 12-2) следующего содержания:
</w:t>
      </w:r>
      <w:r>
        <w:br/>
      </w:r>
      <w:r>
        <w:rPr>
          <w:rFonts w:ascii="Times New Roman"/>
          <w:b w:val="false"/>
          <w:i w:val="false"/>
          <w:color w:val="000000"/>
          <w:sz w:val="28"/>
        </w:rPr>
        <w:t>
      "12-1) разрабатывает методологическое руководство по разработке штатных расписаний аппаратов государственных органов, финансируемых из республиканского бюджета;
</w:t>
      </w:r>
      <w:r>
        <w:br/>
      </w:r>
      <w:r>
        <w:rPr>
          <w:rFonts w:ascii="Times New Roman"/>
          <w:b w:val="false"/>
          <w:i w:val="false"/>
          <w:color w:val="000000"/>
          <w:sz w:val="28"/>
        </w:rPr>
        <w:t>
      12-2) осуществляет методологическое руководство по бюджетному планированию;";
</w:t>
      </w:r>
      <w:r>
        <w:br/>
      </w:r>
      <w:r>
        <w:rPr>
          <w:rFonts w:ascii="Times New Roman"/>
          <w:b w:val="false"/>
          <w:i w:val="false"/>
          <w:color w:val="000000"/>
          <w:sz w:val="28"/>
        </w:rPr>
        <w:t>
      43) в статье 60:
</w:t>
      </w:r>
      <w:r>
        <w:br/>
      </w:r>
      <w:r>
        <w:rPr>
          <w:rFonts w:ascii="Times New Roman"/>
          <w:b w:val="false"/>
          <w:i w:val="false"/>
          <w:color w:val="000000"/>
          <w:sz w:val="28"/>
        </w:rPr>
        <w:t>
      дополнить подпунктами 1-1) - 1-2) следующего содержания:
</w:t>
      </w:r>
      <w:r>
        <w:br/>
      </w:r>
      <w:r>
        <w:rPr>
          <w:rFonts w:ascii="Times New Roman"/>
          <w:b w:val="false"/>
          <w:i w:val="false"/>
          <w:color w:val="000000"/>
          <w:sz w:val="28"/>
        </w:rPr>
        <w:t>
      "1-1) вырабатывает предложения по совершенствованию системы экономического планирования;
</w:t>
      </w:r>
      <w:r>
        <w:br/>
      </w:r>
      <w:r>
        <w:rPr>
          <w:rFonts w:ascii="Times New Roman"/>
          <w:b w:val="false"/>
          <w:i w:val="false"/>
          <w:color w:val="000000"/>
          <w:sz w:val="28"/>
        </w:rPr>
        <w:t>
      1-2) определяет методику разработки и реализации среднесрочных планов социально-экономического развития республики;";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вырабатывает предложения по уточнению бюджета;";
</w:t>
      </w:r>
      <w:r>
        <w:br/>
      </w:r>
      <w:r>
        <w:rPr>
          <w:rFonts w:ascii="Times New Roman"/>
          <w:b w:val="false"/>
          <w:i w:val="false"/>
          <w:color w:val="000000"/>
          <w:sz w:val="28"/>
        </w:rPr>
        <w:t>
      44) в статье 61:
</w:t>
      </w:r>
      <w:r>
        <w:br/>
      </w:r>
      <w:r>
        <w:rPr>
          <w:rFonts w:ascii="Times New Roman"/>
          <w:b w:val="false"/>
          <w:i w:val="false"/>
          <w:color w:val="000000"/>
          <w:sz w:val="28"/>
        </w:rPr>
        <w:t>
      в подпункте 16) после слова "гарантиям" дополнить словами "и поручительствам государства";
</w:t>
      </w:r>
      <w:r>
        <w:br/>
      </w:r>
      <w:r>
        <w:rPr>
          <w:rFonts w:ascii="Times New Roman"/>
          <w:b w:val="false"/>
          <w:i w:val="false"/>
          <w:color w:val="000000"/>
          <w:sz w:val="28"/>
        </w:rPr>
        <w:t>
      дополнить подпунктами 22-1), 22-2) следующего содержания:
</w:t>
      </w:r>
      <w:r>
        <w:br/>
      </w:r>
      <w:r>
        <w:rPr>
          <w:rFonts w:ascii="Times New Roman"/>
          <w:b w:val="false"/>
          <w:i w:val="false"/>
          <w:color w:val="000000"/>
          <w:sz w:val="28"/>
        </w:rPr>
        <w:t>
      "22-1) осуществляет распределение сумм поступлений между республиканским, местными бюджетами и Национальным фондом Республики Казахстан в соответствии с настоящим Кодексом с последующим их зачислением на соответствующие контрольные счета наличности;
</w:t>
      </w:r>
      <w:r>
        <w:br/>
      </w:r>
      <w:r>
        <w:rPr>
          <w:rFonts w:ascii="Times New Roman"/>
          <w:b w:val="false"/>
          <w:i w:val="false"/>
          <w:color w:val="000000"/>
          <w:sz w:val="28"/>
        </w:rPr>
        <w:t>
      22-2) осуществляет перевод сумм поступлений в бюджет, направляемых в Национальный фонд Республики Казахстан, на его счета в Национальном Банке Республики Казахстан;";
</w:t>
      </w:r>
      <w:r>
        <w:br/>
      </w:r>
      <w:r>
        <w:rPr>
          <w:rFonts w:ascii="Times New Roman"/>
          <w:b w:val="false"/>
          <w:i w:val="false"/>
          <w:color w:val="000000"/>
          <w:sz w:val="28"/>
        </w:rPr>
        <w:t>
      45) в статье 64:
</w:t>
      </w:r>
      <w:r>
        <w:br/>
      </w:r>
      <w:r>
        <w:rPr>
          <w:rFonts w:ascii="Times New Roman"/>
          <w:b w:val="false"/>
          <w:i w:val="false"/>
          <w:color w:val="000000"/>
          <w:sz w:val="28"/>
        </w:rPr>
        <w:t>
      в заголовке и абзаце первом слова "района (города областного значения)" исключить;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координирует работу местного уполномоченного органа области, города республиканского значения, столицы, района (города областного значения) по исполнению бюджета;";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представляет проект областного бюджета, бюджета города республиканского значения, столицы на соответствующий финансовый год в соответствующий маслихат;";
</w:t>
      </w:r>
      <w:r>
        <w:br/>
      </w:r>
      <w:r>
        <w:rPr>
          <w:rFonts w:ascii="Times New Roman"/>
          <w:b w:val="false"/>
          <w:i w:val="false"/>
          <w:color w:val="000000"/>
          <w:sz w:val="28"/>
        </w:rPr>
        <w:t>
      подпункты 2), 3), 4), 5), 6) и 7) изложить в следующей редакции:
</w:t>
      </w:r>
      <w:r>
        <w:br/>
      </w:r>
      <w:r>
        <w:rPr>
          <w:rFonts w:ascii="Times New Roman"/>
          <w:b w:val="false"/>
          <w:i w:val="false"/>
          <w:color w:val="000000"/>
          <w:sz w:val="28"/>
        </w:rPr>
        <w:t>
      "2) представляет в соответствующий маслихат годовой отчет об исполнении областного бюджета, бюджетов города республиканского значения, столицы;
</w:t>
      </w:r>
      <w:r>
        <w:br/>
      </w:r>
      <w:r>
        <w:rPr>
          <w:rFonts w:ascii="Times New Roman"/>
          <w:b w:val="false"/>
          <w:i w:val="false"/>
          <w:color w:val="000000"/>
          <w:sz w:val="28"/>
        </w:rPr>
        <w:t>
      3) принимает постановление о реализации решения областного представительного органа и представительного органа города республиканского значения, столицы о соответствующих бюджетах на соответствующий финансовый год;
</w:t>
      </w:r>
      <w:r>
        <w:br/>
      </w:r>
      <w:r>
        <w:rPr>
          <w:rFonts w:ascii="Times New Roman"/>
          <w:b w:val="false"/>
          <w:i w:val="false"/>
          <w:color w:val="000000"/>
          <w:sz w:val="28"/>
        </w:rPr>
        <w:t>
      4) утверждает среднесрочную фискальную политику областного исполнительного органа и исполнительного органа города республиканского значения, столицы;
</w:t>
      </w:r>
      <w:r>
        <w:br/>
      </w:r>
      <w:r>
        <w:rPr>
          <w:rFonts w:ascii="Times New Roman"/>
          <w:b w:val="false"/>
          <w:i w:val="false"/>
          <w:color w:val="000000"/>
          <w:sz w:val="28"/>
        </w:rPr>
        <w:t>
      5) создает местные уполномоченные органы области, города республиканского значения, столицы по экономическому, бюджетному планированию, исполнению бюджета;
</w:t>
      </w:r>
      <w:r>
        <w:br/>
      </w:r>
      <w:r>
        <w:rPr>
          <w:rFonts w:ascii="Times New Roman"/>
          <w:b w:val="false"/>
          <w:i w:val="false"/>
          <w:color w:val="000000"/>
          <w:sz w:val="28"/>
        </w:rPr>
        <w:t>
      6) образует бюджетную комиссию области, города республиканского значения, столицы, утверждает положение о ней, определяет ее состав;
</w:t>
      </w:r>
      <w:r>
        <w:br/>
      </w:r>
      <w:r>
        <w:rPr>
          <w:rFonts w:ascii="Times New Roman"/>
          <w:b w:val="false"/>
          <w:i w:val="false"/>
          <w:color w:val="000000"/>
          <w:sz w:val="28"/>
        </w:rPr>
        <w:t>
      7) утверждает областной финансовый план и финансовый план города республиканского значения, столицы на первый квартал соответствующего финансового года в случаях, предусмотренных настоящим Кодексом;";
</w:t>
      </w:r>
      <w:r>
        <w:br/>
      </w:r>
      <w:r>
        <w:rPr>
          <w:rFonts w:ascii="Times New Roman"/>
          <w:b w:val="false"/>
          <w:i w:val="false"/>
          <w:color w:val="000000"/>
          <w:sz w:val="28"/>
        </w:rPr>
        <w:t>
      46) дополнить статьями 64-1, 64-2, 64-3 и 64-4 следующего содержания:
</w:t>
      </w:r>
      <w:r>
        <w:br/>
      </w:r>
      <w:r>
        <w:rPr>
          <w:rFonts w:ascii="Times New Roman"/>
          <w:b w:val="false"/>
          <w:i w:val="false"/>
          <w:color w:val="000000"/>
          <w:sz w:val="28"/>
        </w:rPr>
        <w:t>
      "Статья 64-1. Компетенция акимата района (города
</w:t>
      </w:r>
      <w:r>
        <w:br/>
      </w:r>
      <w:r>
        <w:rPr>
          <w:rFonts w:ascii="Times New Roman"/>
          <w:b w:val="false"/>
          <w:i w:val="false"/>
          <w:color w:val="000000"/>
          <w:sz w:val="28"/>
        </w:rPr>
        <w:t>
                    областного значения)
</w:t>
      </w:r>
      <w:r>
        <w:br/>
      </w:r>
      <w:r>
        <w:rPr>
          <w:rFonts w:ascii="Times New Roman"/>
          <w:b w:val="false"/>
          <w:i w:val="false"/>
          <w:color w:val="000000"/>
          <w:sz w:val="28"/>
        </w:rPr>
        <w:t>
      Акимат района (города областного значения):
</w:t>
      </w:r>
      <w:r>
        <w:br/>
      </w:r>
      <w:r>
        <w:rPr>
          <w:rFonts w:ascii="Times New Roman"/>
          <w:b w:val="false"/>
          <w:i w:val="false"/>
          <w:color w:val="000000"/>
          <w:sz w:val="28"/>
        </w:rPr>
        <w:t>
      1) обеспечивает исполнение бюджета района (города областного значения) и координирует работу местных уполномоченных органов района (города областного значения) по исполнению бюджета;
</w:t>
      </w:r>
      <w:r>
        <w:br/>
      </w:r>
      <w:r>
        <w:rPr>
          <w:rFonts w:ascii="Times New Roman"/>
          <w:b w:val="false"/>
          <w:i w:val="false"/>
          <w:color w:val="000000"/>
          <w:sz w:val="28"/>
        </w:rPr>
        <w:t>
      2) представляет в соответствующий маслихат годовой отчет об исполнении бюджета района (города областного значения);
</w:t>
      </w:r>
      <w:r>
        <w:br/>
      </w:r>
      <w:r>
        <w:rPr>
          <w:rFonts w:ascii="Times New Roman"/>
          <w:b w:val="false"/>
          <w:i w:val="false"/>
          <w:color w:val="000000"/>
          <w:sz w:val="28"/>
        </w:rPr>
        <w:t>
      3) принимает постановление о реализации решения представительного органа района (города областного значения) о соответствующих бюджетах на соответствующий финансовый год;
</w:t>
      </w:r>
      <w:r>
        <w:br/>
      </w:r>
      <w:r>
        <w:rPr>
          <w:rFonts w:ascii="Times New Roman"/>
          <w:b w:val="false"/>
          <w:i w:val="false"/>
          <w:color w:val="000000"/>
          <w:sz w:val="28"/>
        </w:rPr>
        <w:t>
      4) утверждает среднесрочную фискальную политику исполнительного органа района (города областного значения);
</w:t>
      </w:r>
      <w:r>
        <w:br/>
      </w:r>
      <w:r>
        <w:rPr>
          <w:rFonts w:ascii="Times New Roman"/>
          <w:b w:val="false"/>
          <w:i w:val="false"/>
          <w:color w:val="000000"/>
          <w:sz w:val="28"/>
        </w:rPr>
        <w:t>
      5) создает местные уполномоченные органы района (города областного значения) по экономическому, бюджетному планированию, исполнению бюджета;
</w:t>
      </w:r>
      <w:r>
        <w:br/>
      </w:r>
      <w:r>
        <w:rPr>
          <w:rFonts w:ascii="Times New Roman"/>
          <w:b w:val="false"/>
          <w:i w:val="false"/>
          <w:color w:val="000000"/>
          <w:sz w:val="28"/>
        </w:rPr>
        <w:t>
      6) образует бюджетную комиссию района (города областного значения), утверждает положение о ней, определяет ее состав;
</w:t>
      </w:r>
      <w:r>
        <w:br/>
      </w:r>
      <w:r>
        <w:rPr>
          <w:rFonts w:ascii="Times New Roman"/>
          <w:b w:val="false"/>
          <w:i w:val="false"/>
          <w:color w:val="000000"/>
          <w:sz w:val="28"/>
        </w:rPr>
        <w:t>
      7) утверждает областной финансовый план района (города областного значения) на первый квартал соответствующего финансового года в случаях, предусмотренных настоящим Кодексом.
</w:t>
      </w:r>
      <w:r>
        <w:br/>
      </w:r>
      <w:r>
        <w:rPr>
          <w:rFonts w:ascii="Times New Roman"/>
          <w:b w:val="false"/>
          <w:i w:val="false"/>
          <w:color w:val="000000"/>
          <w:sz w:val="28"/>
        </w:rPr>
        <w:t>
      Статья 64-2. Компетенция местного уполномоченного органа
</w:t>
      </w:r>
      <w:r>
        <w:br/>
      </w:r>
      <w:r>
        <w:rPr>
          <w:rFonts w:ascii="Times New Roman"/>
          <w:b w:val="false"/>
          <w:i w:val="false"/>
          <w:color w:val="000000"/>
          <w:sz w:val="28"/>
        </w:rPr>
        <w:t>
                   области, города республиканского значения,
</w:t>
      </w:r>
      <w:r>
        <w:br/>
      </w:r>
      <w:r>
        <w:rPr>
          <w:rFonts w:ascii="Times New Roman"/>
          <w:b w:val="false"/>
          <w:i w:val="false"/>
          <w:color w:val="000000"/>
          <w:sz w:val="28"/>
        </w:rPr>
        <w:t>
                   столицы, района (города областного значения)
</w:t>
      </w:r>
      <w:r>
        <w:br/>
      </w:r>
      <w:r>
        <w:rPr>
          <w:rFonts w:ascii="Times New Roman"/>
          <w:b w:val="false"/>
          <w:i w:val="false"/>
          <w:color w:val="000000"/>
          <w:sz w:val="28"/>
        </w:rPr>
        <w:t>
                   по бюджетному планированию
</w:t>
      </w:r>
      <w:r>
        <w:br/>
      </w:r>
      <w:r>
        <w:rPr>
          <w:rFonts w:ascii="Times New Roman"/>
          <w:b w:val="false"/>
          <w:i w:val="false"/>
          <w:color w:val="000000"/>
          <w:sz w:val="28"/>
        </w:rPr>
        <w:t>
      Местный уполномоченный орган области, города республиканского значения, столицы, района (города областного значения) по бюджетному планированию:
</w:t>
      </w:r>
      <w:r>
        <w:br/>
      </w:r>
      <w:r>
        <w:rPr>
          <w:rFonts w:ascii="Times New Roman"/>
          <w:b w:val="false"/>
          <w:i w:val="false"/>
          <w:color w:val="000000"/>
          <w:sz w:val="28"/>
        </w:rPr>
        <w:t>
      1) разрабатывает проект среднесрочной фискальной политики исполнительного органа области, города республиканского значения, столицы, района (города областного значения) на соответствующий финансовый год;
</w:t>
      </w:r>
      <w:r>
        <w:br/>
      </w:r>
      <w:r>
        <w:rPr>
          <w:rFonts w:ascii="Times New Roman"/>
          <w:b w:val="false"/>
          <w:i w:val="false"/>
          <w:color w:val="000000"/>
          <w:sz w:val="28"/>
        </w:rPr>
        <w:t>
      2) разрабатывает проект решения местного представительного органа по утверждению бюджета области, города республиканского значения, столицы, района (города областного значения) на соответствующий финансовый год и представляет их на рассмотрение аппарата акима области, города республиканского значения, столицы, района (города областного значения);
</w:t>
      </w:r>
      <w:r>
        <w:br/>
      </w:r>
      <w:r>
        <w:rPr>
          <w:rFonts w:ascii="Times New Roman"/>
          <w:b w:val="false"/>
          <w:i w:val="false"/>
          <w:color w:val="000000"/>
          <w:sz w:val="28"/>
        </w:rPr>
        <w:t>
      3) разрабатывает проект решения акима области, города республиканского значения, столицы, района (города областного значения) о реализации решения местного представительного органа об утверждении бюджета области, города республиканского значения, столицы, района (города областного значения) на соответствующий финансовый год;
</w:t>
      </w:r>
      <w:r>
        <w:br/>
      </w:r>
      <w:r>
        <w:rPr>
          <w:rFonts w:ascii="Times New Roman"/>
          <w:b w:val="false"/>
          <w:i w:val="false"/>
          <w:color w:val="000000"/>
          <w:sz w:val="28"/>
        </w:rPr>
        <w:t>
      4) разрабатывает и утверждает годовой план финансирования бюджета области, города республиканского значения, столицы, района (города областного значения) на соответствующий финансовый год;
</w:t>
      </w:r>
      <w:r>
        <w:br/>
      </w:r>
      <w:r>
        <w:rPr>
          <w:rFonts w:ascii="Times New Roman"/>
          <w:b w:val="false"/>
          <w:i w:val="false"/>
          <w:color w:val="000000"/>
          <w:sz w:val="28"/>
        </w:rPr>
        <w:t>
      5) вносит предложения по уточнению (корректировке) бюджета области, города республиканского значения, столицы, района (города областного значения) на соответствующий финансовый год;
</w:t>
      </w:r>
      <w:r>
        <w:br/>
      </w:r>
      <w:r>
        <w:rPr>
          <w:rFonts w:ascii="Times New Roman"/>
          <w:b w:val="false"/>
          <w:i w:val="false"/>
          <w:color w:val="000000"/>
          <w:sz w:val="28"/>
        </w:rPr>
        <w:t>
      6) осуществляет оценку эффективности бюджетных программ области, города республиканского значения, столицы, района (города областного значения) на соответствующий финансовый год.
</w:t>
      </w:r>
      <w:r>
        <w:br/>
      </w:r>
      <w:r>
        <w:rPr>
          <w:rFonts w:ascii="Times New Roman"/>
          <w:b w:val="false"/>
          <w:i w:val="false"/>
          <w:color w:val="000000"/>
          <w:sz w:val="28"/>
        </w:rPr>
        <w:t>
      Статья 64-3. Компетенция местных уполномоченных органов
</w:t>
      </w:r>
      <w:r>
        <w:br/>
      </w:r>
      <w:r>
        <w:rPr>
          <w:rFonts w:ascii="Times New Roman"/>
          <w:b w:val="false"/>
          <w:i w:val="false"/>
          <w:color w:val="000000"/>
          <w:sz w:val="28"/>
        </w:rPr>
        <w:t>
                   области, города республиканского значения,
</w:t>
      </w:r>
      <w:r>
        <w:br/>
      </w:r>
      <w:r>
        <w:rPr>
          <w:rFonts w:ascii="Times New Roman"/>
          <w:b w:val="false"/>
          <w:i w:val="false"/>
          <w:color w:val="000000"/>
          <w:sz w:val="28"/>
        </w:rPr>
        <w:t>
                   столицы по исполнению бюджета
</w:t>
      </w:r>
      <w:r>
        <w:br/>
      </w:r>
      <w:r>
        <w:rPr>
          <w:rFonts w:ascii="Times New Roman"/>
          <w:b w:val="false"/>
          <w:i w:val="false"/>
          <w:color w:val="000000"/>
          <w:sz w:val="28"/>
        </w:rPr>
        <w:t>
      Местный уполномоченный орган области, города республиканского значения, столицы по исполнению бюджета:
</w:t>
      </w:r>
      <w:r>
        <w:br/>
      </w:r>
      <w:r>
        <w:rPr>
          <w:rFonts w:ascii="Times New Roman"/>
          <w:b w:val="false"/>
          <w:i w:val="false"/>
          <w:color w:val="000000"/>
          <w:sz w:val="28"/>
        </w:rPr>
        <w:t>
      1) организует работу по исполнению областного бюджета, бюджета города республиканского значения, столицы;
</w:t>
      </w:r>
      <w:r>
        <w:br/>
      </w:r>
      <w:r>
        <w:rPr>
          <w:rFonts w:ascii="Times New Roman"/>
          <w:b w:val="false"/>
          <w:i w:val="false"/>
          <w:color w:val="000000"/>
          <w:sz w:val="28"/>
        </w:rPr>
        <w:t>
      2) координирует работу местных уполномоченных органов по исполнению бюджета района (города областного значения);
</w:t>
      </w:r>
      <w:r>
        <w:br/>
      </w:r>
      <w:r>
        <w:rPr>
          <w:rFonts w:ascii="Times New Roman"/>
          <w:b w:val="false"/>
          <w:i w:val="false"/>
          <w:color w:val="000000"/>
          <w:sz w:val="28"/>
        </w:rPr>
        <w:t>
      3) участвует в прогнозировании поступлений в областной бюджет, в бюджет города республиканского значения, столицы;
</w:t>
      </w:r>
      <w:r>
        <w:br/>
      </w:r>
      <w:r>
        <w:rPr>
          <w:rFonts w:ascii="Times New Roman"/>
          <w:b w:val="false"/>
          <w:i w:val="false"/>
          <w:color w:val="000000"/>
          <w:sz w:val="28"/>
        </w:rPr>
        <w:t>
      4) разрабатывает, утверждает и вносит изменения в сводные планы поступлений и финансирования областного бюджета, бюджета города республиканского значения, столицы;
</w:t>
      </w:r>
      <w:r>
        <w:br/>
      </w:r>
      <w:r>
        <w:rPr>
          <w:rFonts w:ascii="Times New Roman"/>
          <w:b w:val="false"/>
          <w:i w:val="false"/>
          <w:color w:val="000000"/>
          <w:sz w:val="28"/>
        </w:rPr>
        <w:t>
      5) выдает разрешения администраторам областных бюджетных программ, бюджетных программ городов республиканского значения, столицы в соответствии со сводными планами финансирования по обязательствам;
</w:t>
      </w:r>
      <w:r>
        <w:br/>
      </w:r>
      <w:r>
        <w:rPr>
          <w:rFonts w:ascii="Times New Roman"/>
          <w:b w:val="false"/>
          <w:i w:val="false"/>
          <w:color w:val="000000"/>
          <w:sz w:val="28"/>
        </w:rPr>
        <w:t>
      6) выдает разрешения государственным учреждениям, финансируемым из областного бюджета, бюджета города республиканского значения, столицы в соответствии с их индивидуальными планами финансирования по обязательствам;
</w:t>
      </w:r>
      <w:r>
        <w:br/>
      </w:r>
      <w:r>
        <w:rPr>
          <w:rFonts w:ascii="Times New Roman"/>
          <w:b w:val="false"/>
          <w:i w:val="false"/>
          <w:color w:val="000000"/>
          <w:sz w:val="28"/>
        </w:rPr>
        <w:t>
      7) осуществляет предоставление, обслуживание и контроль за целевым использованием бюджетных кредитов за счет средств областного бюджета, бюджета города республиканского значения, столицы, обеспечивает их учет, мониторинг и возврат;
</w:t>
      </w:r>
      <w:r>
        <w:br/>
      </w:r>
      <w:r>
        <w:rPr>
          <w:rFonts w:ascii="Times New Roman"/>
          <w:b w:val="false"/>
          <w:i w:val="false"/>
          <w:color w:val="000000"/>
          <w:sz w:val="28"/>
        </w:rPr>
        <w:t>
      8) осуществляет мониторинг исполнения бюджета области, города республиканского значения, столицы;
</w:t>
      </w:r>
      <w:r>
        <w:br/>
      </w:r>
      <w:r>
        <w:rPr>
          <w:rFonts w:ascii="Times New Roman"/>
          <w:b w:val="false"/>
          <w:i w:val="false"/>
          <w:color w:val="000000"/>
          <w:sz w:val="28"/>
        </w:rPr>
        <w:t>
      9) вырабатывает предложения по исполнению областного бюджета, бюджета города республиканского значения, столицы и бюджета области.
</w:t>
      </w:r>
      <w:r>
        <w:br/>
      </w:r>
      <w:r>
        <w:rPr>
          <w:rFonts w:ascii="Times New Roman"/>
          <w:b w:val="false"/>
          <w:i w:val="false"/>
          <w:color w:val="000000"/>
          <w:sz w:val="28"/>
        </w:rPr>
        <w:t>
      Статья 64-4. Компетенция местных уполномоченных органов
</w:t>
      </w:r>
      <w:r>
        <w:br/>
      </w:r>
      <w:r>
        <w:rPr>
          <w:rFonts w:ascii="Times New Roman"/>
          <w:b w:val="false"/>
          <w:i w:val="false"/>
          <w:color w:val="000000"/>
          <w:sz w:val="28"/>
        </w:rPr>
        <w:t>
                   района (города областного значения) по
</w:t>
      </w:r>
      <w:r>
        <w:br/>
      </w:r>
      <w:r>
        <w:rPr>
          <w:rFonts w:ascii="Times New Roman"/>
          <w:b w:val="false"/>
          <w:i w:val="false"/>
          <w:color w:val="000000"/>
          <w:sz w:val="28"/>
        </w:rPr>
        <w:t>
                   исполнению бюджета
</w:t>
      </w:r>
      <w:r>
        <w:br/>
      </w:r>
      <w:r>
        <w:rPr>
          <w:rFonts w:ascii="Times New Roman"/>
          <w:b w:val="false"/>
          <w:i w:val="false"/>
          <w:color w:val="000000"/>
          <w:sz w:val="28"/>
        </w:rPr>
        <w:t>
      Местный уполномоченный орган района (города областного значения) по исполнению бюджета:
</w:t>
      </w:r>
      <w:r>
        <w:br/>
      </w:r>
      <w:r>
        <w:rPr>
          <w:rFonts w:ascii="Times New Roman"/>
          <w:b w:val="false"/>
          <w:i w:val="false"/>
          <w:color w:val="000000"/>
          <w:sz w:val="28"/>
        </w:rPr>
        <w:t>
      1) организует работу по исполнению бюджета района (города областного значения);
</w:t>
      </w:r>
      <w:r>
        <w:br/>
      </w:r>
      <w:r>
        <w:rPr>
          <w:rFonts w:ascii="Times New Roman"/>
          <w:b w:val="false"/>
          <w:i w:val="false"/>
          <w:color w:val="000000"/>
          <w:sz w:val="28"/>
        </w:rPr>
        <w:t>
      2) участвует в прогнозировании поступлений в бюджет района (города областного значения);
</w:t>
      </w:r>
      <w:r>
        <w:br/>
      </w:r>
      <w:r>
        <w:rPr>
          <w:rFonts w:ascii="Times New Roman"/>
          <w:b w:val="false"/>
          <w:i w:val="false"/>
          <w:color w:val="000000"/>
          <w:sz w:val="28"/>
        </w:rPr>
        <w:t>
      3) разрабатывает, утверждает и вносит изменения в сводные планы поступлений и финансирования бюджета района (города областного значения);
</w:t>
      </w:r>
      <w:r>
        <w:br/>
      </w:r>
      <w:r>
        <w:rPr>
          <w:rFonts w:ascii="Times New Roman"/>
          <w:b w:val="false"/>
          <w:i w:val="false"/>
          <w:color w:val="000000"/>
          <w:sz w:val="28"/>
        </w:rPr>
        <w:t>
      4) выдает разрешения администраторам районных (городских) бюджетных программ в соответствии со сводными планами финансирования по обязательствам;
</w:t>
      </w:r>
      <w:r>
        <w:br/>
      </w:r>
      <w:r>
        <w:rPr>
          <w:rFonts w:ascii="Times New Roman"/>
          <w:b w:val="false"/>
          <w:i w:val="false"/>
          <w:color w:val="000000"/>
          <w:sz w:val="28"/>
        </w:rPr>
        <w:t>
      5) выдает разрешения государственным учреждениям, финансируемым из бюджета района (города областного значения) в соответствии с их индивидуальными планами финансирования по обязательствам;
</w:t>
      </w:r>
      <w:r>
        <w:br/>
      </w:r>
      <w:r>
        <w:rPr>
          <w:rFonts w:ascii="Times New Roman"/>
          <w:b w:val="false"/>
          <w:i w:val="false"/>
          <w:color w:val="000000"/>
          <w:sz w:val="28"/>
        </w:rPr>
        <w:t>
      6) осуществляет предоставление, обслуживание и контроль за целевым использованием бюджетных кредитов за счет средств бюджета района (города областного значения), обеспечивает их учет, мониторинг и возврат;
</w:t>
      </w:r>
      <w:r>
        <w:br/>
      </w:r>
      <w:r>
        <w:rPr>
          <w:rFonts w:ascii="Times New Roman"/>
          <w:b w:val="false"/>
          <w:i w:val="false"/>
          <w:color w:val="000000"/>
          <w:sz w:val="28"/>
        </w:rPr>
        <w:t>
      7) осуществляет мониторинг исполнения бюджета района (города областного значения);
</w:t>
      </w:r>
      <w:r>
        <w:br/>
      </w:r>
      <w:r>
        <w:rPr>
          <w:rFonts w:ascii="Times New Roman"/>
          <w:b w:val="false"/>
          <w:i w:val="false"/>
          <w:color w:val="000000"/>
          <w:sz w:val="28"/>
        </w:rPr>
        <w:t>
      8) вырабатывает предложения по исполнению бюджета района (города областного значения);
</w:t>
      </w:r>
      <w:r>
        <w:br/>
      </w:r>
      <w:r>
        <w:rPr>
          <w:rFonts w:ascii="Times New Roman"/>
          <w:b w:val="false"/>
          <w:i w:val="false"/>
          <w:color w:val="000000"/>
          <w:sz w:val="28"/>
        </w:rPr>
        <w:t>
      9) составляет отчетность по исполнению бюджета района (города областного значения) за истекший финансовый год.";
</w:t>
      </w:r>
      <w:r>
        <w:br/>
      </w:r>
      <w:r>
        <w:rPr>
          <w:rFonts w:ascii="Times New Roman"/>
          <w:b w:val="false"/>
          <w:i w:val="false"/>
          <w:color w:val="000000"/>
          <w:sz w:val="28"/>
        </w:rPr>
        <w:t>
      47) подпункт 3) статьи 66 изложить в следующей редакции:
</w:t>
      </w:r>
      <w:r>
        <w:br/>
      </w:r>
      <w:r>
        <w:rPr>
          <w:rFonts w:ascii="Times New Roman"/>
          <w:b w:val="false"/>
          <w:i w:val="false"/>
          <w:color w:val="000000"/>
          <w:sz w:val="28"/>
        </w:rPr>
        <w:t>
      "3) выработка предложений по определению перечня бюджетных программ (подпрограмм) для финансирования в предстоящем трехлетнем периоде и планируемом финансовом году, определению механизма их реализации, исходя из среднесрочной фискальной политики, результатов анализа государственных функций с учетом функций, передаваемых в негосударственный сектор, оценки эффективности программ и проектов паспортов бюджетных программ;";
</w:t>
      </w:r>
      <w:r>
        <w:br/>
      </w:r>
      <w:r>
        <w:rPr>
          <w:rFonts w:ascii="Times New Roman"/>
          <w:b w:val="false"/>
          <w:i w:val="false"/>
          <w:color w:val="000000"/>
          <w:sz w:val="28"/>
        </w:rPr>
        <w:t>
      48) пункт 1 статьи 68 изложить в следующей редакции:
</w:t>
      </w:r>
      <w:r>
        <w:br/>
      </w:r>
      <w:r>
        <w:rPr>
          <w:rFonts w:ascii="Times New Roman"/>
          <w:b w:val="false"/>
          <w:i w:val="false"/>
          <w:color w:val="000000"/>
          <w:sz w:val="28"/>
        </w:rPr>
        <w:t>
      "1. Планирование республиканского и местных бюджетов и поступлений в бюджет, направляемых в Национальный фонд Республики Казахстан, является процессом разработки предложений по определению объемов поступлений республиканского и местных бюджетов на планируемый период и направлений их использования со стратегическими задачами и с учетом приоритетности и в соответствии с задачами социально-экономического развития государства.";
</w:t>
      </w:r>
      <w:r>
        <w:br/>
      </w:r>
      <w:r>
        <w:rPr>
          <w:rFonts w:ascii="Times New Roman"/>
          <w:b w:val="false"/>
          <w:i w:val="false"/>
          <w:color w:val="000000"/>
          <w:sz w:val="28"/>
        </w:rPr>
        <w:t>
      49) в статье 69: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принцип преемственности - планирование республиканского и местных бюджетов, поступлений в бюджет, направляемых в Национальный фонд Республики Казахстан, с соблюдением направлений социально-экономического развития республики, среднесрочной фискальной политики, принятых за основу в предыдущий период, с учетом результатов оценки эффективности реализации программ и исполнения бюджета истекшего и текущего финансовых годов;";
</w:t>
      </w:r>
      <w:r>
        <w:br/>
      </w:r>
      <w:r>
        <w:rPr>
          <w:rFonts w:ascii="Times New Roman"/>
          <w:b w:val="false"/>
          <w:i w:val="false"/>
          <w:color w:val="000000"/>
          <w:sz w:val="28"/>
        </w:rPr>
        <w:t>
      в подпункте 2):
</w:t>
      </w:r>
      <w:r>
        <w:br/>
      </w:r>
      <w:r>
        <w:rPr>
          <w:rFonts w:ascii="Times New Roman"/>
          <w:b w:val="false"/>
          <w:i w:val="false"/>
          <w:color w:val="000000"/>
          <w:sz w:val="28"/>
        </w:rPr>
        <w:t>
      слово "бюджета" заменить словами "республиканского и местных бюджетов";
</w:t>
      </w:r>
      <w:r>
        <w:br/>
      </w:r>
      <w:r>
        <w:rPr>
          <w:rFonts w:ascii="Times New Roman"/>
          <w:b w:val="false"/>
          <w:i w:val="false"/>
          <w:color w:val="000000"/>
          <w:sz w:val="28"/>
        </w:rPr>
        <w:t>
      после слова "направлений" дополнить словами "стратегического и";
</w:t>
      </w:r>
      <w:r>
        <w:br/>
      </w:r>
      <w:r>
        <w:rPr>
          <w:rFonts w:ascii="Times New Roman"/>
          <w:b w:val="false"/>
          <w:i w:val="false"/>
          <w:color w:val="000000"/>
          <w:sz w:val="28"/>
        </w:rPr>
        <w:t>
      после слова "развития" дополнить словами "республики или региона";
</w:t>
      </w:r>
      <w:r>
        <w:br/>
      </w:r>
      <w:r>
        <w:rPr>
          <w:rFonts w:ascii="Times New Roman"/>
          <w:b w:val="false"/>
          <w:i w:val="false"/>
          <w:color w:val="000000"/>
          <w:sz w:val="28"/>
        </w:rPr>
        <w:t>
      дополнить подпунктом 4) следующего содержания:
</w:t>
      </w:r>
      <w:r>
        <w:br/>
      </w:r>
      <w:r>
        <w:rPr>
          <w:rFonts w:ascii="Times New Roman"/>
          <w:b w:val="false"/>
          <w:i w:val="false"/>
          <w:color w:val="000000"/>
          <w:sz w:val="28"/>
        </w:rPr>
        <w:t>
      "4) принцип снижения зависимости расходов от нефтяных поступлений - уменьшение размера ненефтяного дефицита за счет целенаправленного развития ненефтяного сектора.";
</w:t>
      </w:r>
      <w:r>
        <w:br/>
      </w:r>
      <w:r>
        <w:rPr>
          <w:rFonts w:ascii="Times New Roman"/>
          <w:b w:val="false"/>
          <w:i w:val="false"/>
          <w:color w:val="000000"/>
          <w:sz w:val="28"/>
        </w:rPr>
        <w:t>
      50) в статье 70:
</w:t>
      </w:r>
      <w:r>
        <w:br/>
      </w:r>
      <w:r>
        <w:rPr>
          <w:rFonts w:ascii="Times New Roman"/>
          <w:b w:val="false"/>
          <w:i w:val="false"/>
          <w:color w:val="000000"/>
          <w:sz w:val="28"/>
        </w:rPr>
        <w:t>
      в пункте 1:
</w:t>
      </w:r>
      <w:r>
        <w:br/>
      </w:r>
      <w:r>
        <w:rPr>
          <w:rFonts w:ascii="Times New Roman"/>
          <w:b w:val="false"/>
          <w:i w:val="false"/>
          <w:color w:val="000000"/>
          <w:sz w:val="28"/>
        </w:rPr>
        <w:t>
      абзац третий исключить;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"приоритетные направления расходования бюджетных средств с учетом приоритетных направлений стратегического и социально-экономического развития республики или региона на среднесрочный период";
</w:t>
      </w:r>
      <w:r>
        <w:br/>
      </w:r>
      <w:r>
        <w:rPr>
          <w:rFonts w:ascii="Times New Roman"/>
          <w:b w:val="false"/>
          <w:i w:val="false"/>
          <w:color w:val="000000"/>
          <w:sz w:val="28"/>
        </w:rPr>
        <w:t>
      абзац пятый исключить;
</w:t>
      </w:r>
      <w:r>
        <w:br/>
      </w:r>
      <w:r>
        <w:rPr>
          <w:rFonts w:ascii="Times New Roman"/>
          <w:b w:val="false"/>
          <w:i w:val="false"/>
          <w:color w:val="000000"/>
          <w:sz w:val="28"/>
        </w:rPr>
        <w:t>
      в пункте 2:
</w:t>
      </w:r>
      <w:r>
        <w:br/>
      </w:r>
      <w:r>
        <w:rPr>
          <w:rFonts w:ascii="Times New Roman"/>
          <w:b w:val="false"/>
          <w:i w:val="false"/>
          <w:color w:val="000000"/>
          <w:sz w:val="28"/>
        </w:rPr>
        <w:t>
      слова "среднесрочного плана" заменить словами "стратегических и среднесрочного планов";
</w:t>
      </w:r>
      <w:r>
        <w:br/>
      </w:r>
      <w:r>
        <w:rPr>
          <w:rFonts w:ascii="Times New Roman"/>
          <w:b w:val="false"/>
          <w:i w:val="false"/>
          <w:color w:val="000000"/>
          <w:sz w:val="28"/>
        </w:rPr>
        <w:t>
      слова "и оценки" исключить;
</w:t>
      </w:r>
      <w:r>
        <w:br/>
      </w:r>
      <w:r>
        <w:rPr>
          <w:rFonts w:ascii="Times New Roman"/>
          <w:b w:val="false"/>
          <w:i w:val="false"/>
          <w:color w:val="000000"/>
          <w:sz w:val="28"/>
        </w:rPr>
        <w:t>
      после слова "год" дополнить словами "и оценки программ";
</w:t>
      </w:r>
      <w:r>
        <w:br/>
      </w:r>
      <w:r>
        <w:rPr>
          <w:rFonts w:ascii="Times New Roman"/>
          <w:b w:val="false"/>
          <w:i w:val="false"/>
          <w:color w:val="000000"/>
          <w:sz w:val="28"/>
        </w:rPr>
        <w:t>
      дополнить словами "и оценки разработки и реализации бюджетных программ";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"В среднесрочную фискальную политику могут вноситься изменения и дополнения в случаях, если корректируются ее основные направления при разработке или уточнении бюджета.";
</w:t>
      </w:r>
      <w:r>
        <w:br/>
      </w:r>
      <w:r>
        <w:rPr>
          <w:rFonts w:ascii="Times New Roman"/>
          <w:b w:val="false"/>
          <w:i w:val="false"/>
          <w:color w:val="000000"/>
          <w:sz w:val="28"/>
        </w:rPr>
        <w:t>
      в пункте 3:
</w:t>
      </w:r>
      <w:r>
        <w:br/>
      </w:r>
      <w:r>
        <w:rPr>
          <w:rFonts w:ascii="Times New Roman"/>
          <w:b w:val="false"/>
          <w:i w:val="false"/>
          <w:color w:val="000000"/>
          <w:sz w:val="28"/>
        </w:rPr>
        <w:t>
      в части первой слова "до 1 июня" заменить словами "до 1 сентября";
</w:t>
      </w:r>
      <w:r>
        <w:br/>
      </w:r>
      <w:r>
        <w:rPr>
          <w:rFonts w:ascii="Times New Roman"/>
          <w:b w:val="false"/>
          <w:i w:val="false"/>
          <w:color w:val="000000"/>
          <w:sz w:val="28"/>
        </w:rPr>
        <w:t>
      часть вторую после слов "органа", "органами" дополнить словами "области, города республиканского значения, столицы";
</w:t>
      </w:r>
      <w:r>
        <w:br/>
      </w:r>
      <w:r>
        <w:rPr>
          <w:rFonts w:ascii="Times New Roman"/>
          <w:b w:val="false"/>
          <w:i w:val="false"/>
          <w:color w:val="000000"/>
          <w:sz w:val="28"/>
        </w:rPr>
        <w:t>
      в абзаце втором слова "до 1 июля" заменить словами "до 1 октября";
</w:t>
      </w:r>
      <w:r>
        <w:br/>
      </w:r>
      <w:r>
        <w:rPr>
          <w:rFonts w:ascii="Times New Roman"/>
          <w:b w:val="false"/>
          <w:i w:val="false"/>
          <w:color w:val="000000"/>
          <w:sz w:val="28"/>
        </w:rPr>
        <w:t>
      51) в статье 73: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Уполномоченный орган по бюджетному планированию на основе среднесрочной фискальной политики формирует:
</w:t>
      </w:r>
      <w:r>
        <w:br/>
      </w:r>
      <w:r>
        <w:rPr>
          <w:rFonts w:ascii="Times New Roman"/>
          <w:b w:val="false"/>
          <w:i w:val="false"/>
          <w:color w:val="000000"/>
          <w:sz w:val="28"/>
        </w:rPr>
        <w:t>
      1) перечень приоритетных бюджетных программ (подпрограмм), включающий приоритетные бюджетные инвестиционные проекты (программы);
</w:t>
      </w:r>
      <w:r>
        <w:br/>
      </w:r>
      <w:r>
        <w:rPr>
          <w:rFonts w:ascii="Times New Roman"/>
          <w:b w:val="false"/>
          <w:i w:val="false"/>
          <w:color w:val="000000"/>
          <w:sz w:val="28"/>
        </w:rPr>
        <w:t>
      2) лимиты расходов бюджета для текущих бюджетных программ и бюджетных программ развития.
</w:t>
      </w:r>
      <w:r>
        <w:br/>
      </w:r>
      <w:r>
        <w:rPr>
          <w:rFonts w:ascii="Times New Roman"/>
          <w:b w:val="false"/>
          <w:i w:val="false"/>
          <w:color w:val="000000"/>
          <w:sz w:val="28"/>
        </w:rPr>
        <w:t>
      Перечень приоритетных бюджетных программ (подпрограмм) определяет бюджетные программы с указанием отчетных данных за истекший год и плановых показателей на текущий год в установленной центральным уполномоченным органом по бюджетному планированию форме.
</w:t>
      </w:r>
      <w:r>
        <w:br/>
      </w:r>
      <w:r>
        <w:rPr>
          <w:rFonts w:ascii="Times New Roman"/>
          <w:b w:val="false"/>
          <w:i w:val="false"/>
          <w:color w:val="000000"/>
          <w:sz w:val="28"/>
        </w:rPr>
        <w:t>
      Формирование перечня приоритетных бюджетных инвестиционных проектов (программ) осуществляется на основании перечня бюджетных программ (подпрограмм), включающего бюджетные инвестиционные проекты (программ).
</w:t>
      </w:r>
      <w:r>
        <w:br/>
      </w:r>
      <w:r>
        <w:rPr>
          <w:rFonts w:ascii="Times New Roman"/>
          <w:b w:val="false"/>
          <w:i w:val="false"/>
          <w:color w:val="000000"/>
          <w:sz w:val="28"/>
        </w:rPr>
        <w:t>
      При этом бюджетные программы, включая бюджетные инвестиционные проекты (программы), включаемые в перечень приоритетных бюджетных программ (подпрограмм) с началом реализации в первый год планируемого периода, должны отвечать следующим требованиям:
</w:t>
      </w:r>
      <w:r>
        <w:br/>
      </w:r>
      <w:r>
        <w:rPr>
          <w:rFonts w:ascii="Times New Roman"/>
          <w:b w:val="false"/>
          <w:i w:val="false"/>
          <w:color w:val="000000"/>
          <w:sz w:val="28"/>
        </w:rPr>
        <w:t>
      1) соответствие государственным функциям;
</w:t>
      </w:r>
      <w:r>
        <w:br/>
      </w:r>
      <w:r>
        <w:rPr>
          <w:rFonts w:ascii="Times New Roman"/>
          <w:b w:val="false"/>
          <w:i w:val="false"/>
          <w:color w:val="000000"/>
          <w:sz w:val="28"/>
        </w:rPr>
        <w:t>
      2) соответствие государственным, отраслевым (секторальным), региональным программам;
</w:t>
      </w:r>
      <w:r>
        <w:br/>
      </w:r>
      <w:r>
        <w:rPr>
          <w:rFonts w:ascii="Times New Roman"/>
          <w:b w:val="false"/>
          <w:i w:val="false"/>
          <w:color w:val="000000"/>
          <w:sz w:val="28"/>
        </w:rPr>
        <w:t>
      3) основным направлениям среднесрочной фискальной политики;
</w:t>
      </w:r>
      <w:r>
        <w:br/>
      </w:r>
      <w:r>
        <w:rPr>
          <w:rFonts w:ascii="Times New Roman"/>
          <w:b w:val="false"/>
          <w:i w:val="false"/>
          <w:color w:val="000000"/>
          <w:sz w:val="28"/>
        </w:rPr>
        <w:t>
      4) для бюджетных инвестиционных проектов (программ) - наличие положительного заключения экономической экспертизы технико-экономического обоснования.";
</w:t>
      </w:r>
      <w:r>
        <w:br/>
      </w:r>
      <w:r>
        <w:rPr>
          <w:rFonts w:ascii="Times New Roman"/>
          <w:b w:val="false"/>
          <w:i w:val="false"/>
          <w:color w:val="000000"/>
          <w:sz w:val="28"/>
        </w:rPr>
        <w:t>
      пункт 3 после слова "Доведение" дополнить словами "перечня бюджетных программ (подпрограмм), включающего бюджетные инвестиционные проекты (программы),";
</w:t>
      </w:r>
      <w:r>
        <w:br/>
      </w:r>
      <w:r>
        <w:rPr>
          <w:rFonts w:ascii="Times New Roman"/>
          <w:b w:val="false"/>
          <w:i w:val="false"/>
          <w:color w:val="000000"/>
          <w:sz w:val="28"/>
        </w:rPr>
        <w:t>
      52) в статье 74:
</w:t>
      </w:r>
      <w:r>
        <w:br/>
      </w:r>
      <w:r>
        <w:rPr>
          <w:rFonts w:ascii="Times New Roman"/>
          <w:b w:val="false"/>
          <w:i w:val="false"/>
          <w:color w:val="000000"/>
          <w:sz w:val="28"/>
        </w:rPr>
        <w:t>
      в пункте 2:
</w:t>
      </w:r>
      <w:r>
        <w:br/>
      </w:r>
      <w:r>
        <w:rPr>
          <w:rFonts w:ascii="Times New Roman"/>
          <w:b w:val="false"/>
          <w:i w:val="false"/>
          <w:color w:val="000000"/>
          <w:sz w:val="28"/>
        </w:rPr>
        <w:t>
      абзац шестой изложить в следующей редакции:
</w:t>
      </w:r>
      <w:r>
        <w:br/>
      </w:r>
      <w:r>
        <w:rPr>
          <w:rFonts w:ascii="Times New Roman"/>
          <w:b w:val="false"/>
          <w:i w:val="false"/>
          <w:color w:val="000000"/>
          <w:sz w:val="28"/>
        </w:rPr>
        <w:t>
      "перечня приоритетных бюджетных программ (подпрограмм), включающего приоритетные бюджетные инвестиционные проекты (программы), доведенного уполномоченным органом по бюджетному планированию;";
</w:t>
      </w:r>
      <w:r>
        <w:br/>
      </w:r>
      <w:r>
        <w:rPr>
          <w:rFonts w:ascii="Times New Roman"/>
          <w:b w:val="false"/>
          <w:i w:val="false"/>
          <w:color w:val="000000"/>
          <w:sz w:val="28"/>
        </w:rPr>
        <w:t>
      дополнить абзацами следующего содержания:
</w:t>
      </w:r>
      <w:r>
        <w:br/>
      </w:r>
      <w:r>
        <w:rPr>
          <w:rFonts w:ascii="Times New Roman"/>
          <w:b w:val="false"/>
          <w:i w:val="false"/>
          <w:color w:val="000000"/>
          <w:sz w:val="28"/>
        </w:rPr>
        <w:t>
      "проекта паспортов бюджетных программ;
</w:t>
      </w:r>
      <w:r>
        <w:br/>
      </w:r>
      <w:r>
        <w:rPr>
          <w:rFonts w:ascii="Times New Roman"/>
          <w:b w:val="false"/>
          <w:i w:val="false"/>
          <w:color w:val="000000"/>
          <w:sz w:val="28"/>
        </w:rPr>
        <w:t>
      результатов оценок эффективности бюджетных программ, проведенных администратором бюджетных программ.";
</w:t>
      </w:r>
      <w:r>
        <w:br/>
      </w:r>
      <w:r>
        <w:rPr>
          <w:rFonts w:ascii="Times New Roman"/>
          <w:b w:val="false"/>
          <w:i w:val="false"/>
          <w:color w:val="000000"/>
          <w:sz w:val="28"/>
        </w:rPr>
        <w:t>
      пункт 3 дополнить частями следующего содержания:
</w:t>
      </w:r>
      <w:r>
        <w:br/>
      </w:r>
      <w:r>
        <w:rPr>
          <w:rFonts w:ascii="Times New Roman"/>
          <w:b w:val="false"/>
          <w:i w:val="false"/>
          <w:color w:val="000000"/>
          <w:sz w:val="28"/>
        </w:rPr>
        <w:t>
      "Администратор бюджетной программы:
</w:t>
      </w:r>
      <w:r>
        <w:br/>
      </w:r>
      <w:r>
        <w:rPr>
          <w:rFonts w:ascii="Times New Roman"/>
          <w:b w:val="false"/>
          <w:i w:val="false"/>
          <w:color w:val="000000"/>
          <w:sz w:val="28"/>
        </w:rPr>
        <w:t>
      1) в рамках доведенных лимитов расходов бюджета уточняет цели, задачи, мероприятия, ожидаемые результаты, индикаторы проекта паспорта бюджетной программы;
</w:t>
      </w:r>
      <w:r>
        <w:br/>
      </w:r>
      <w:r>
        <w:rPr>
          <w:rFonts w:ascii="Times New Roman"/>
          <w:b w:val="false"/>
          <w:i w:val="false"/>
          <w:color w:val="000000"/>
          <w:sz w:val="28"/>
        </w:rPr>
        <w:t>
      2) определяет суммы расходов по ним с указанием прогнозных показателей на предстоящий трехлетний период в рамках доведенных лимитов расходов бюджета.";
</w:t>
      </w:r>
      <w:r>
        <w:br/>
      </w:r>
      <w:r>
        <w:rPr>
          <w:rFonts w:ascii="Times New Roman"/>
          <w:b w:val="false"/>
          <w:i w:val="false"/>
          <w:color w:val="000000"/>
          <w:sz w:val="28"/>
        </w:rPr>
        <w:t>
      в пункте 4: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перечень приоритетных бюджетных программ (подпрограмм), включающий приоритетные бюджетные инвестиционные проекты (программы);";
</w:t>
      </w:r>
      <w:r>
        <w:br/>
      </w:r>
      <w:r>
        <w:rPr>
          <w:rFonts w:ascii="Times New Roman"/>
          <w:b w:val="false"/>
          <w:i w:val="false"/>
          <w:color w:val="000000"/>
          <w:sz w:val="28"/>
        </w:rPr>
        <w:t>
      подпункты 3), 4) изложить в следующей редакции:
</w:t>
      </w:r>
      <w:r>
        <w:br/>
      </w:r>
      <w:r>
        <w:rPr>
          <w:rFonts w:ascii="Times New Roman"/>
          <w:b w:val="false"/>
          <w:i w:val="false"/>
          <w:color w:val="000000"/>
          <w:sz w:val="28"/>
        </w:rPr>
        <w:t>
      "3) проект паспорта бюджетной программы с уточненными целями, задачами, мероприятиями, сроками выполнения, ожидаемыми результатами, индикаторами на трехлетний период, в зависимости от периода реализации бюджетной программы;
</w:t>
      </w:r>
      <w:r>
        <w:br/>
      </w:r>
      <w:r>
        <w:rPr>
          <w:rFonts w:ascii="Times New Roman"/>
          <w:b w:val="false"/>
          <w:i w:val="false"/>
          <w:color w:val="000000"/>
          <w:sz w:val="28"/>
        </w:rPr>
        <w:t>
      4) результаты оценок эффективности бюджетной программы, проведенных администратором бюджетной программы;";
</w:t>
      </w:r>
      <w:r>
        <w:br/>
      </w:r>
      <w:r>
        <w:rPr>
          <w:rFonts w:ascii="Times New Roman"/>
          <w:b w:val="false"/>
          <w:i w:val="false"/>
          <w:color w:val="000000"/>
          <w:sz w:val="28"/>
        </w:rPr>
        <w:t>
      подпункт 5) исключить;
</w:t>
      </w:r>
      <w:r>
        <w:br/>
      </w:r>
      <w:r>
        <w:rPr>
          <w:rFonts w:ascii="Times New Roman"/>
          <w:b w:val="false"/>
          <w:i w:val="false"/>
          <w:color w:val="000000"/>
          <w:sz w:val="28"/>
        </w:rPr>
        <w:t>
      в части второй слова "и расходов", ", остающихся в их распоряжении," исключить;
</w:t>
      </w:r>
      <w:r>
        <w:br/>
      </w:r>
      <w:r>
        <w:rPr>
          <w:rFonts w:ascii="Times New Roman"/>
          <w:b w:val="false"/>
          <w:i w:val="false"/>
          <w:color w:val="000000"/>
          <w:sz w:val="28"/>
        </w:rPr>
        <w:t>
      дополнить частями следующего содержания:
</w:t>
      </w:r>
      <w:r>
        <w:br/>
      </w:r>
      <w:r>
        <w:rPr>
          <w:rFonts w:ascii="Times New Roman"/>
          <w:b w:val="false"/>
          <w:i w:val="false"/>
          <w:color w:val="000000"/>
          <w:sz w:val="28"/>
        </w:rPr>
        <w:t>
      "Объемы расходов по бюджетным программам, связанным с неосновной деятельностью государственных учреждений в сфере образования, лесного хозяйства, особо охраняемых природных территорий, не должны превышать прогноза поступлений денег от реализации ими товаров (работ, услуг).
</w:t>
      </w:r>
      <w:r>
        <w:br/>
      </w:r>
      <w:r>
        <w:rPr>
          <w:rFonts w:ascii="Times New Roman"/>
          <w:b w:val="false"/>
          <w:i w:val="false"/>
          <w:color w:val="000000"/>
          <w:sz w:val="28"/>
        </w:rPr>
        <w:t>
      Бюджетная заявка на предстоящий финансовый год представляется администратором бюджетных программ центральному уполномоченному органу по бюджетному планированию до 1 июня текущего финансового года.";
</w:t>
      </w:r>
      <w:r>
        <w:br/>
      </w:r>
      <w:r>
        <w:rPr>
          <w:rFonts w:ascii="Times New Roman"/>
          <w:b w:val="false"/>
          <w:i w:val="false"/>
          <w:color w:val="000000"/>
          <w:sz w:val="28"/>
        </w:rPr>
        <w:t>
      пункт 5 исключить;
</w:t>
      </w:r>
      <w:r>
        <w:br/>
      </w:r>
      <w:r>
        <w:rPr>
          <w:rFonts w:ascii="Times New Roman"/>
          <w:b w:val="false"/>
          <w:i w:val="false"/>
          <w:color w:val="000000"/>
          <w:sz w:val="28"/>
        </w:rPr>
        <w:t>
      пункты 7, 8 изложить в следующей редакции:
</w:t>
      </w:r>
      <w:r>
        <w:br/>
      </w:r>
      <w:r>
        <w:rPr>
          <w:rFonts w:ascii="Times New Roman"/>
          <w:b w:val="false"/>
          <w:i w:val="false"/>
          <w:color w:val="000000"/>
          <w:sz w:val="28"/>
        </w:rPr>
        <w:t>
      "7. Проект паспорта бюджетной программы является документом, определяющим цели, нормативно-правовое основание, задачи, мероприятия, ответственных исполнителей, сроки выполнения, стоимость в национальной валюте, источники финансирования бюджетной программы, ожидаемые результаты, индикаторы.
</w:t>
      </w:r>
      <w:r>
        <w:br/>
      </w:r>
      <w:r>
        <w:rPr>
          <w:rFonts w:ascii="Times New Roman"/>
          <w:b w:val="false"/>
          <w:i w:val="false"/>
          <w:color w:val="000000"/>
          <w:sz w:val="28"/>
        </w:rPr>
        <w:t>
      Администратор бюджетной программы несет ответственность за правильность составления проекта паспорта бюджетной программы.
</w:t>
      </w:r>
      <w:r>
        <w:br/>
      </w:r>
      <w:r>
        <w:rPr>
          <w:rFonts w:ascii="Times New Roman"/>
          <w:b w:val="false"/>
          <w:i w:val="false"/>
          <w:color w:val="000000"/>
          <w:sz w:val="28"/>
        </w:rPr>
        <w:t>
      8. Расчеты расходов по бюджетной программе (подпрограмме), за исключением затрат, направляемых на субсидирование, осуществляются на основании нормативных, количественных, стоимостных показателей бюджетных программ и утвержденных натуральных норм.
</w:t>
      </w:r>
      <w:r>
        <w:br/>
      </w:r>
      <w:r>
        <w:rPr>
          <w:rFonts w:ascii="Times New Roman"/>
          <w:b w:val="false"/>
          <w:i w:val="false"/>
          <w:color w:val="000000"/>
          <w:sz w:val="28"/>
        </w:rPr>
        <w:t>
      Размер бюджетных субсидий определяется как сумма, направляемая на покрытие стоимости деятельности юридических, физических лиц и крестьянских (фермерских) хозяйств за минусом стоимости, покрываемой самими юридическими лицами и крестьянскими (фермерскими) хозяйствами за счет собственных средств.
</w:t>
      </w:r>
      <w:r>
        <w:br/>
      </w:r>
      <w:r>
        <w:rPr>
          <w:rFonts w:ascii="Times New Roman"/>
          <w:b w:val="false"/>
          <w:i w:val="false"/>
          <w:color w:val="000000"/>
          <w:sz w:val="28"/>
        </w:rPr>
        <w:t>
      Администратор бюджетных программ несет ответственность за составление бюджетной заявки на основании расчетов и за их достоверность.";
</w:t>
      </w:r>
      <w:r>
        <w:br/>
      </w:r>
      <w:r>
        <w:rPr>
          <w:rFonts w:ascii="Times New Roman"/>
          <w:b w:val="false"/>
          <w:i w:val="false"/>
          <w:color w:val="000000"/>
          <w:sz w:val="28"/>
        </w:rPr>
        <w:t>
      дополнить пунктом 8-1 следующего содержания:
</w:t>
      </w:r>
      <w:r>
        <w:br/>
      </w:r>
      <w:r>
        <w:rPr>
          <w:rFonts w:ascii="Times New Roman"/>
          <w:b w:val="false"/>
          <w:i w:val="false"/>
          <w:color w:val="000000"/>
          <w:sz w:val="28"/>
        </w:rPr>
        <w:t>
      "8-1. Администратор бюджетной программы обязан вносить бюджетную заявку в пределах лимита расходов.
</w:t>
      </w:r>
      <w:r>
        <w:br/>
      </w:r>
      <w:r>
        <w:rPr>
          <w:rFonts w:ascii="Times New Roman"/>
          <w:b w:val="false"/>
          <w:i w:val="false"/>
          <w:color w:val="000000"/>
          <w:sz w:val="28"/>
        </w:rPr>
        <w:t>
      В случае превышения общей стоимости бюджетных программ (подпрограмм) администратора бюджетных программ над лимитами расходов, администраторы бюджетных программ в составе бюджетной заявки представляют в центральный уполномоченный орган по бюджетному планированию предложения по изменению:
</w:t>
      </w:r>
      <w:r>
        <w:br/>
      </w:r>
      <w:r>
        <w:rPr>
          <w:rFonts w:ascii="Times New Roman"/>
          <w:b w:val="false"/>
          <w:i w:val="false"/>
          <w:color w:val="000000"/>
          <w:sz w:val="28"/>
        </w:rPr>
        <w:t>
      утвержденных государственных, отраслевых (секторальных), региональных программ, в том числе их планов мероприятий;
</w:t>
      </w:r>
      <w:r>
        <w:br/>
      </w:r>
      <w:r>
        <w:rPr>
          <w:rFonts w:ascii="Times New Roman"/>
          <w:b w:val="false"/>
          <w:i w:val="false"/>
          <w:color w:val="000000"/>
          <w:sz w:val="28"/>
        </w:rPr>
        <w:t>
      натуральных норм;
</w:t>
      </w:r>
      <w:r>
        <w:br/>
      </w:r>
      <w:r>
        <w:rPr>
          <w:rFonts w:ascii="Times New Roman"/>
          <w:b w:val="false"/>
          <w:i w:val="false"/>
          <w:color w:val="000000"/>
          <w:sz w:val="28"/>
        </w:rPr>
        <w:t>
      количественных и стоимостных показателей бюджетных программ (подпрограмм);
</w:t>
      </w:r>
      <w:r>
        <w:br/>
      </w:r>
      <w:r>
        <w:rPr>
          <w:rFonts w:ascii="Times New Roman"/>
          <w:b w:val="false"/>
          <w:i w:val="false"/>
          <w:color w:val="000000"/>
          <w:sz w:val="28"/>
        </w:rPr>
        <w:t>
      обоснование предлагаемых мер.";
</w:t>
      </w:r>
      <w:r>
        <w:br/>
      </w:r>
      <w:r>
        <w:rPr>
          <w:rFonts w:ascii="Times New Roman"/>
          <w:b w:val="false"/>
          <w:i w:val="false"/>
          <w:color w:val="000000"/>
          <w:sz w:val="28"/>
        </w:rPr>
        <w:t>
      53) пункт 1 статьи 75 изложить в следующей редакции:
</w:t>
      </w:r>
      <w:r>
        <w:br/>
      </w:r>
      <w:r>
        <w:rPr>
          <w:rFonts w:ascii="Times New Roman"/>
          <w:b w:val="false"/>
          <w:i w:val="false"/>
          <w:color w:val="000000"/>
          <w:sz w:val="28"/>
        </w:rPr>
        <w:t>
      "1. Бюджетные заявки рассматриваются уполномоченным органом по бюджетному планированию, который проводит их оценку в соответствии с пунктом 4 статьи 35 настоящего Кодекса и готовит по ним соответствующее заключение.
</w:t>
      </w:r>
      <w:r>
        <w:br/>
      </w:r>
      <w:r>
        <w:rPr>
          <w:rFonts w:ascii="Times New Roman"/>
          <w:b w:val="false"/>
          <w:i w:val="false"/>
          <w:color w:val="000000"/>
          <w:sz w:val="28"/>
        </w:rPr>
        <w:t>
      Администратор бюджетной программы обязан вносить бюджетную заявку на бумажном носителе и в виде электронного документа посредством использования информационной системы центрального уполномоченного органа по бюджетному планированию.
</w:t>
      </w:r>
      <w:r>
        <w:br/>
      </w:r>
      <w:r>
        <w:rPr>
          <w:rFonts w:ascii="Times New Roman"/>
          <w:b w:val="false"/>
          <w:i w:val="false"/>
          <w:color w:val="000000"/>
          <w:sz w:val="28"/>
        </w:rPr>
        <w:t>
      В случае несоответствия бюджетной заявки требованиям бюджетного законодательства по ее составлению и представлению бюджетная заявка возвращается администратору бюджетной программы уполномоченным органом по бюджетному планированию.
</w:t>
      </w:r>
      <w:r>
        <w:br/>
      </w:r>
      <w:r>
        <w:rPr>
          <w:rFonts w:ascii="Times New Roman"/>
          <w:b w:val="false"/>
          <w:i w:val="false"/>
          <w:color w:val="000000"/>
          <w:sz w:val="28"/>
        </w:rPr>
        <w:t>
      В случае отсутствия в информационной системе центрального уполномоченного органа по бюджетному планированию бюджетной заявки и несоответствия с бюджетной заявкой, представленной на бумажном носителе, уполномоченный орган по бюджетному планированию возвращает ее администратору бюджетных программ без рассмотрения.
</w:t>
      </w:r>
      <w:r>
        <w:br/>
      </w:r>
      <w:r>
        <w:rPr>
          <w:rFonts w:ascii="Times New Roman"/>
          <w:b w:val="false"/>
          <w:i w:val="false"/>
          <w:color w:val="000000"/>
          <w:sz w:val="28"/>
        </w:rPr>
        <w:t>
      После 1 июля текущего года и на стадии рассмотрения, утверждения проектов республиканского и местных бюджетов в Парламенте Республики Казахстан и соответствующих маслихатах не допускается дополнение перечня приоритетных бюджетных программ (подпрограмм), включающего приоритетные бюджетные инвестиционные проекты (программы) на предстоящий финансовый год, после рассмотрения центральным уполномоченным органом по бюджетному планированию бюджетной заявки администратора бюджетных программ и принятия решения бюджетной комиссией по ней.";
</w:t>
      </w:r>
      <w:r>
        <w:br/>
      </w:r>
      <w:r>
        <w:rPr>
          <w:rFonts w:ascii="Times New Roman"/>
          <w:b w:val="false"/>
          <w:i w:val="false"/>
          <w:color w:val="000000"/>
          <w:sz w:val="28"/>
        </w:rPr>
        <w:t>
      54) в статье 76:
</w:t>
      </w:r>
      <w:r>
        <w:br/>
      </w:r>
      <w:r>
        <w:rPr>
          <w:rFonts w:ascii="Times New Roman"/>
          <w:b w:val="false"/>
          <w:i w:val="false"/>
          <w:color w:val="000000"/>
          <w:sz w:val="28"/>
        </w:rPr>
        <w:t>
      в пункте 3:
</w:t>
      </w:r>
      <w:r>
        <w:br/>
      </w:r>
      <w:r>
        <w:rPr>
          <w:rFonts w:ascii="Times New Roman"/>
          <w:b w:val="false"/>
          <w:i w:val="false"/>
          <w:color w:val="000000"/>
          <w:sz w:val="28"/>
        </w:rPr>
        <w:t>
      подпункт 2) дополнить словами ", прожиточный минимум";
</w:t>
      </w:r>
      <w:r>
        <w:br/>
      </w:r>
      <w:r>
        <w:rPr>
          <w:rFonts w:ascii="Times New Roman"/>
          <w:b w:val="false"/>
          <w:i w:val="false"/>
          <w:color w:val="000000"/>
          <w:sz w:val="28"/>
        </w:rPr>
        <w:t>
      дополнить подпунктом 7-1) следующего содержания:
</w:t>
      </w:r>
      <w:r>
        <w:br/>
      </w:r>
      <w:r>
        <w:rPr>
          <w:rFonts w:ascii="Times New Roman"/>
          <w:b w:val="false"/>
          <w:i w:val="false"/>
          <w:color w:val="000000"/>
          <w:sz w:val="28"/>
        </w:rPr>
        <w:t>
      "7-1) лимит предоставления поручительства государства;";
</w:t>
      </w:r>
      <w:r>
        <w:br/>
      </w:r>
      <w:r>
        <w:rPr>
          <w:rFonts w:ascii="Times New Roman"/>
          <w:b w:val="false"/>
          <w:i w:val="false"/>
          <w:color w:val="000000"/>
          <w:sz w:val="28"/>
        </w:rPr>
        <w:t>
      в пункте 4:
</w:t>
      </w:r>
      <w:r>
        <w:br/>
      </w:r>
      <w:r>
        <w:rPr>
          <w:rFonts w:ascii="Times New Roman"/>
          <w:b w:val="false"/>
          <w:i w:val="false"/>
          <w:color w:val="000000"/>
          <w:sz w:val="28"/>
        </w:rPr>
        <w:t>
      подпункты 2), 3) изложить в следующей редакции:
</w:t>
      </w:r>
      <w:r>
        <w:br/>
      </w:r>
      <w:r>
        <w:rPr>
          <w:rFonts w:ascii="Times New Roman"/>
          <w:b w:val="false"/>
          <w:i w:val="false"/>
          <w:color w:val="000000"/>
          <w:sz w:val="28"/>
        </w:rPr>
        <w:t>
      "2) объемы поступлений в бюджет, направляемых в Национальный фонд Республики Казахстан;
</w:t>
      </w:r>
      <w:r>
        <w:br/>
      </w:r>
      <w:r>
        <w:rPr>
          <w:rFonts w:ascii="Times New Roman"/>
          <w:b w:val="false"/>
          <w:i w:val="false"/>
          <w:color w:val="000000"/>
          <w:sz w:val="28"/>
        </w:rPr>
        <w:t>
      3) перечень предприятий нефтяного сектора, занимающихся добычей и (или) реализацией сырой нефти и газового конденсата, по которым прямые налоги (за исключением налогов, зачисляемых в местные бюджеты) зачисляются в Национальный фонд Республики Казахстан;";
</w:t>
      </w:r>
      <w:r>
        <w:br/>
      </w:r>
      <w:r>
        <w:rPr>
          <w:rFonts w:ascii="Times New Roman"/>
          <w:b w:val="false"/>
          <w:i w:val="false"/>
          <w:color w:val="000000"/>
          <w:sz w:val="28"/>
        </w:rPr>
        <w:t>
      55) в статье 86:
</w:t>
      </w:r>
      <w:r>
        <w:br/>
      </w:r>
      <w:r>
        <w:rPr>
          <w:rFonts w:ascii="Times New Roman"/>
          <w:b w:val="false"/>
          <w:i w:val="false"/>
          <w:color w:val="000000"/>
          <w:sz w:val="28"/>
        </w:rPr>
        <w:t>
      в пункте 3 слова ", кроме случаев, предусмотренных настоящим Кодексом" исключить;
</w:t>
      </w:r>
      <w:r>
        <w:br/>
      </w:r>
      <w:r>
        <w:rPr>
          <w:rFonts w:ascii="Times New Roman"/>
          <w:b w:val="false"/>
          <w:i w:val="false"/>
          <w:color w:val="000000"/>
          <w:sz w:val="28"/>
        </w:rPr>
        <w:t>
      в пункте 5 слова "обслуживание исполнения" заменить словами "процедуры по исполнению";
</w:t>
      </w:r>
      <w:r>
        <w:br/>
      </w:r>
      <w:r>
        <w:rPr>
          <w:rFonts w:ascii="Times New Roman"/>
          <w:b w:val="false"/>
          <w:i w:val="false"/>
          <w:color w:val="000000"/>
          <w:sz w:val="28"/>
        </w:rPr>
        <w:t>
      56) в статье 87:
</w:t>
      </w:r>
      <w:r>
        <w:br/>
      </w:r>
      <w:r>
        <w:rPr>
          <w:rFonts w:ascii="Times New Roman"/>
          <w:b w:val="false"/>
          <w:i w:val="false"/>
          <w:color w:val="000000"/>
          <w:sz w:val="28"/>
        </w:rPr>
        <w:t>
      в пункте 1 слово "мероприятия" заменить словами "реализацию мероприятий, достижение ожидаемых результатов и индикаторов";
</w:t>
      </w:r>
      <w:r>
        <w:br/>
      </w:r>
      <w:r>
        <w:rPr>
          <w:rFonts w:ascii="Times New Roman"/>
          <w:b w:val="false"/>
          <w:i w:val="false"/>
          <w:color w:val="000000"/>
          <w:sz w:val="28"/>
        </w:rPr>
        <w:t>
      пункты 2, 4 изложить в следующей редакции:
</w:t>
      </w:r>
      <w:r>
        <w:br/>
      </w:r>
      <w:r>
        <w:rPr>
          <w:rFonts w:ascii="Times New Roman"/>
          <w:b w:val="false"/>
          <w:i w:val="false"/>
          <w:color w:val="000000"/>
          <w:sz w:val="28"/>
        </w:rPr>
        <w:t>
      "2. Принцип своевременности - зачисление поступлений в бюджет в установленные сроки и использование бюджетных средств в соответствии с индивидуальными планами финансирования и планами финансирования по платежам и зачисление бюджетных средств на счета их получателей в сроки и порядке, установленные Правительством Республики Казахстан.
</w:t>
      </w:r>
      <w:r>
        <w:br/>
      </w:r>
      <w:r>
        <w:rPr>
          <w:rFonts w:ascii="Times New Roman"/>
          <w:b w:val="false"/>
          <w:i w:val="false"/>
          <w:color w:val="000000"/>
          <w:sz w:val="28"/>
        </w:rPr>
        <w:t>
      4. Принцип единства кассы - 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
</w:t>
      </w:r>
      <w:r>
        <w:br/>
      </w:r>
      <w:r>
        <w:rPr>
          <w:rFonts w:ascii="Times New Roman"/>
          <w:b w:val="false"/>
          <w:i w:val="false"/>
          <w:color w:val="000000"/>
          <w:sz w:val="28"/>
        </w:rPr>
        <w:t>
      Поступления в бюджет с банковских счетов по видам иностранных валют, открытых в Национальном Банке Республики Казахстан, должны быть реконвертированы и зачислены на единый казначейский счет не позднее трех рабочих дней со дня представления уполномоченным органом по исполнению бюджета заявки на реконвертацию в Национальный Банк Республики Казахстан.
</w:t>
      </w:r>
      <w:r>
        <w:br/>
      </w:r>
      <w:r>
        <w:rPr>
          <w:rFonts w:ascii="Times New Roman"/>
          <w:b w:val="false"/>
          <w:i w:val="false"/>
          <w:color w:val="000000"/>
          <w:sz w:val="28"/>
        </w:rPr>
        <w:t>
      Бюджеты всех уровней бюджетной системы исполняются на основе принципа единства кассы.";
</w:t>
      </w:r>
      <w:r>
        <w:br/>
      </w:r>
      <w:r>
        <w:rPr>
          <w:rFonts w:ascii="Times New Roman"/>
          <w:b w:val="false"/>
          <w:i w:val="false"/>
          <w:color w:val="000000"/>
          <w:sz w:val="28"/>
        </w:rPr>
        <w:t>
      57) в статье 88:
</w:t>
      </w:r>
      <w:r>
        <w:br/>
      </w:r>
      <w:r>
        <w:rPr>
          <w:rFonts w:ascii="Times New Roman"/>
          <w:b w:val="false"/>
          <w:i w:val="false"/>
          <w:color w:val="000000"/>
          <w:sz w:val="28"/>
        </w:rPr>
        <w:t>
      пункт 1 дополнить словами "на принципах единства кассы";
</w:t>
      </w:r>
      <w:r>
        <w:br/>
      </w:r>
      <w:r>
        <w:rPr>
          <w:rFonts w:ascii="Times New Roman"/>
          <w:b w:val="false"/>
          <w:i w:val="false"/>
          <w:color w:val="000000"/>
          <w:sz w:val="28"/>
        </w:rPr>
        <w:t>
      часть вторую пункта 2 изложить в следующей редакции:
</w:t>
      </w:r>
      <w:r>
        <w:br/>
      </w:r>
      <w:r>
        <w:rPr>
          <w:rFonts w:ascii="Times New Roman"/>
          <w:b w:val="false"/>
          <w:i w:val="false"/>
          <w:color w:val="000000"/>
          <w:sz w:val="28"/>
        </w:rPr>
        <w:t>
      "Контрольные счета наличности предназначены для учета в соответствии с единой бюджетной классификацией и кодами государственных учреждений следующих операций по:
</w:t>
      </w:r>
      <w:r>
        <w:br/>
      </w:r>
      <w:r>
        <w:rPr>
          <w:rFonts w:ascii="Times New Roman"/>
          <w:b w:val="false"/>
          <w:i w:val="false"/>
          <w:color w:val="000000"/>
          <w:sz w:val="28"/>
        </w:rPr>
        <w:t>
      1) поступлениям в республиканский и местные бюджеты и произведенным платежам из республиканского и местных бюджетов, за исключением денег от реализации товаров (работ, услуг) в сфере образования, лесного хозяйства, особо охраняемых природных территорий и платежей за счет них;
</w:t>
      </w:r>
      <w:r>
        <w:br/>
      </w:r>
      <w:r>
        <w:rPr>
          <w:rFonts w:ascii="Times New Roman"/>
          <w:b w:val="false"/>
          <w:i w:val="false"/>
          <w:color w:val="000000"/>
          <w:sz w:val="28"/>
        </w:rPr>
        <w:t>
      2) поступлениям в республиканский и местные бюджеты от реализации товаров (работ, услуг) в сфере образования, лесного хозяйства, особо охраняемых природных территорий и произведенным по ним платежам;
</w:t>
      </w:r>
      <w:r>
        <w:br/>
      </w:r>
      <w:r>
        <w:rPr>
          <w:rFonts w:ascii="Times New Roman"/>
          <w:b w:val="false"/>
          <w:i w:val="false"/>
          <w:color w:val="000000"/>
          <w:sz w:val="28"/>
        </w:rPr>
        <w:t>
      3) поступлениям в бюджет, направляемым в Национальный фонд Республики Казахстан в соответствии с пунктом 1 статьи 23 настоящего Кодекса и произведенным переводам на счета Национального фонда Республики Казахстан в Национальном Банке Республики Казахстан;
</w:t>
      </w:r>
      <w:r>
        <w:br/>
      </w:r>
      <w:r>
        <w:rPr>
          <w:rFonts w:ascii="Times New Roman"/>
          <w:b w:val="false"/>
          <w:i w:val="false"/>
          <w:color w:val="000000"/>
          <w:sz w:val="28"/>
        </w:rPr>
        <w:t>
      4) поступлениям от спонсорской, благотворительной помощи для государственных учреждений и производимым за счет них платежам;
</w:t>
      </w:r>
      <w:r>
        <w:br/>
      </w:r>
      <w:r>
        <w:rPr>
          <w:rFonts w:ascii="Times New Roman"/>
          <w:b w:val="false"/>
          <w:i w:val="false"/>
          <w:color w:val="000000"/>
          <w:sz w:val="28"/>
        </w:rPr>
        <w:t>
      5) деньгам, передаваемым физическим или юридическим лицом государственному учреждению на условиях их возвратности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физическим или юридическим лицами, либо переданы соответствующему республиканскому или местным бюджетам.
</w:t>
      </w:r>
      <w:r>
        <w:br/>
      </w:r>
      <w:r>
        <w:rPr>
          <w:rFonts w:ascii="Times New Roman"/>
          <w:b w:val="false"/>
          <w:i w:val="false"/>
          <w:color w:val="000000"/>
          <w:sz w:val="28"/>
        </w:rPr>
        <w:t>
      Счета для финансирования выборов - контрольный счет наличности местного исполнительного органа, отличный от контрольного счета наличности местных бюджетов и предназначенный для учета операций по расходам на проведение избирательных мероприятий при выборах Президента, депутатов Парламента Республики Казахстан, маслихатов, а также членов органов местного самоуправления.
</w:t>
      </w:r>
      <w:r>
        <w:br/>
      </w:r>
      <w:r>
        <w:rPr>
          <w:rFonts w:ascii="Times New Roman"/>
          <w:b w:val="false"/>
          <w:i w:val="false"/>
          <w:color w:val="000000"/>
          <w:sz w:val="28"/>
        </w:rPr>
        <w:t>
      Перевод средств из республиканского бюджета на счета для финансирования выборов осуществляется Центральной избирательной комиссией Республики Казахстан.
</w:t>
      </w:r>
      <w:r>
        <w:br/>
      </w:r>
      <w:r>
        <w:rPr>
          <w:rFonts w:ascii="Times New Roman"/>
          <w:b w:val="false"/>
          <w:i w:val="false"/>
          <w:color w:val="000000"/>
          <w:sz w:val="28"/>
        </w:rPr>
        <w:t>
      Право расходования средств счета для финансирования выборов имеют только председатели территориальных избирательных комиссий.";
</w:t>
      </w:r>
      <w:r>
        <w:br/>
      </w:r>
      <w:r>
        <w:rPr>
          <w:rFonts w:ascii="Times New Roman"/>
          <w:b w:val="false"/>
          <w:i w:val="false"/>
          <w:color w:val="000000"/>
          <w:sz w:val="28"/>
        </w:rPr>
        <w:t>
      58) статью 89 изложить в следующей редакции:
</w:t>
      </w:r>
      <w:r>
        <w:br/>
      </w:r>
      <w:r>
        <w:rPr>
          <w:rFonts w:ascii="Times New Roman"/>
          <w:b w:val="false"/>
          <w:i w:val="false"/>
          <w:color w:val="000000"/>
          <w:sz w:val="28"/>
        </w:rPr>
        <w:t>
      "Статья 89. Финансирование реализации бюджетных программ
</w:t>
      </w:r>
      <w:r>
        <w:br/>
      </w:r>
      <w:r>
        <w:rPr>
          <w:rFonts w:ascii="Times New Roman"/>
          <w:b w:val="false"/>
          <w:i w:val="false"/>
          <w:color w:val="000000"/>
          <w:sz w:val="28"/>
        </w:rPr>
        <w:t>
                  (подпрограмм)
</w:t>
      </w:r>
      <w:r>
        <w:br/>
      </w:r>
      <w:r>
        <w:rPr>
          <w:rFonts w:ascii="Times New Roman"/>
          <w:b w:val="false"/>
          <w:i w:val="false"/>
          <w:color w:val="000000"/>
          <w:sz w:val="28"/>
        </w:rPr>
        <w:t>
      1. Реализация государственными органами бюджетных программ (подпрограмм) финансируется за счет средств республиканского или местных бюджетов.
</w:t>
      </w:r>
      <w:r>
        <w:br/>
      </w:r>
      <w:r>
        <w:rPr>
          <w:rFonts w:ascii="Times New Roman"/>
          <w:b w:val="false"/>
          <w:i w:val="false"/>
          <w:color w:val="000000"/>
          <w:sz w:val="28"/>
        </w:rPr>
        <w:t>
      2. Не допускается финансирование из республиканского бюджета реализации бюджетных программ (подпрограмм), финансируемых из местного бюджета, за исключением бюджетных программ (подпрограмм) органов внутренних дел.
</w:t>
      </w:r>
      <w:r>
        <w:br/>
      </w:r>
      <w:r>
        <w:rPr>
          <w:rFonts w:ascii="Times New Roman"/>
          <w:b w:val="false"/>
          <w:i w:val="false"/>
          <w:color w:val="000000"/>
          <w:sz w:val="28"/>
        </w:rPr>
        <w:t>
      Не допускается финансирование из местного бюджета реализации бюджетных программ (подпрограмм), финансируемых из республиканского бюджета, за исключением бюджетных программ (подпрограмм) органов внутренних дел.
</w:t>
      </w:r>
      <w:r>
        <w:br/>
      </w:r>
      <w:r>
        <w:rPr>
          <w:rFonts w:ascii="Times New Roman"/>
          <w:b w:val="false"/>
          <w:i w:val="false"/>
          <w:color w:val="000000"/>
          <w:sz w:val="28"/>
        </w:rPr>
        <w:t>
      Не допускается финансирование реализации бюджетной программы (подпрограммы) из двух и более местных бюджетов.";
</w:t>
      </w:r>
      <w:r>
        <w:br/>
      </w:r>
      <w:r>
        <w:rPr>
          <w:rFonts w:ascii="Times New Roman"/>
          <w:b w:val="false"/>
          <w:i w:val="false"/>
          <w:color w:val="000000"/>
          <w:sz w:val="28"/>
        </w:rPr>
        <w:t>
      59) в статье 90:
</w:t>
      </w:r>
      <w:r>
        <w:br/>
      </w:r>
      <w:r>
        <w:rPr>
          <w:rFonts w:ascii="Times New Roman"/>
          <w:b w:val="false"/>
          <w:i w:val="false"/>
          <w:color w:val="000000"/>
          <w:sz w:val="28"/>
        </w:rPr>
        <w:t>
      в пункте 1: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бюджетный счет - комбинация кодов единой бюджетной классификации и кодов государственных учреждений, по которым осуществляется учет операций по расходам, осуществляемым за счет бюджетных средств;";
</w:t>
      </w:r>
      <w:r>
        <w:br/>
      </w:r>
      <w:r>
        <w:rPr>
          <w:rFonts w:ascii="Times New Roman"/>
          <w:b w:val="false"/>
          <w:i w:val="false"/>
          <w:color w:val="000000"/>
          <w:sz w:val="28"/>
        </w:rPr>
        <w:t>
      подпункты 2), 3) и 4) исключить;
</w:t>
      </w:r>
      <w:r>
        <w:br/>
      </w:r>
      <w:r>
        <w:rPr>
          <w:rFonts w:ascii="Times New Roman"/>
          <w:b w:val="false"/>
          <w:i w:val="false"/>
          <w:color w:val="000000"/>
          <w:sz w:val="28"/>
        </w:rPr>
        <w:t>
      подпункт 6) дополнить словами "в банках второго уровня";
</w:t>
      </w:r>
      <w:r>
        <w:br/>
      </w:r>
      <w:r>
        <w:rPr>
          <w:rFonts w:ascii="Times New Roman"/>
          <w:b w:val="false"/>
          <w:i w:val="false"/>
          <w:color w:val="000000"/>
          <w:sz w:val="28"/>
        </w:rPr>
        <w:t>
      в подпункте 7) слова "центральному уполномоченному органу по исполнению бюджета" заменить словами "в банках второго уровня";
</w:t>
      </w:r>
      <w:r>
        <w:br/>
      </w:r>
      <w:r>
        <w:rPr>
          <w:rFonts w:ascii="Times New Roman"/>
          <w:b w:val="false"/>
          <w:i w:val="false"/>
          <w:color w:val="000000"/>
          <w:sz w:val="28"/>
        </w:rPr>
        <w:t>
      60) в статье 91:
</w:t>
      </w:r>
      <w:r>
        <w:br/>
      </w:r>
      <w:r>
        <w:rPr>
          <w:rFonts w:ascii="Times New Roman"/>
          <w:b w:val="false"/>
          <w:i w:val="false"/>
          <w:color w:val="000000"/>
          <w:sz w:val="28"/>
        </w:rPr>
        <w:t>
      в пункте 3 слова "во вклады (депозиты)" заменить словами "в депозиты";
</w:t>
      </w:r>
      <w:r>
        <w:br/>
      </w:r>
      <w:r>
        <w:rPr>
          <w:rFonts w:ascii="Times New Roman"/>
          <w:b w:val="false"/>
          <w:i w:val="false"/>
          <w:color w:val="000000"/>
          <w:sz w:val="28"/>
        </w:rPr>
        <w:t>
      в пункте 6: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на обязательный возврат сумм неиспользованных целевых трансфертов и бюджетных кредитов в вышестоящий бюджет, выделивший их, путем корректировки бюджета текущего года в маслихате;";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на завершение финансирования бюджетного инвестиционного проекта, утвержденного в бюджете прошлого года, на сумму не более десяти процентов от его утвержденного годового объема без уточнения бюджета текущего года в Парламенте Республики Казахстан или маслихате посредством корректировки республиканского или местного бюджета на текущий финансовый год. Такие расходы будут являться расходами текущего года;";
</w:t>
      </w:r>
      <w:r>
        <w:br/>
      </w:r>
      <w:r>
        <w:rPr>
          <w:rFonts w:ascii="Times New Roman"/>
          <w:b w:val="false"/>
          <w:i w:val="false"/>
          <w:color w:val="000000"/>
          <w:sz w:val="28"/>
        </w:rPr>
        <w:t>
      в подпункте 2) слова "на основании постановления Правительства Республики Казахстан или местного исполнительного органа" заменить словами "посредством корректировки республиканского или местного бюджета";
</w:t>
      </w:r>
      <w:r>
        <w:br/>
      </w:r>
      <w:r>
        <w:rPr>
          <w:rFonts w:ascii="Times New Roman"/>
          <w:b w:val="false"/>
          <w:i w:val="false"/>
          <w:color w:val="000000"/>
          <w:sz w:val="28"/>
        </w:rPr>
        <w:t>
      подпункты 3) и 4) исключить;
</w:t>
      </w:r>
      <w:r>
        <w:br/>
      </w:r>
      <w:r>
        <w:rPr>
          <w:rFonts w:ascii="Times New Roman"/>
          <w:b w:val="false"/>
          <w:i w:val="false"/>
          <w:color w:val="000000"/>
          <w:sz w:val="28"/>
        </w:rPr>
        <w:t>
      61) статью 92 дополнить подпунктом 7-1) следующего содержания:
</w:t>
      </w:r>
      <w:r>
        <w:br/>
      </w:r>
      <w:r>
        <w:rPr>
          <w:rFonts w:ascii="Times New Roman"/>
          <w:b w:val="false"/>
          <w:i w:val="false"/>
          <w:color w:val="000000"/>
          <w:sz w:val="28"/>
        </w:rPr>
        <w:t>
      "7-1) индивидуальные планы финансирования;";
</w:t>
      </w:r>
      <w:r>
        <w:br/>
      </w:r>
      <w:r>
        <w:rPr>
          <w:rFonts w:ascii="Times New Roman"/>
          <w:b w:val="false"/>
          <w:i w:val="false"/>
          <w:color w:val="000000"/>
          <w:sz w:val="28"/>
        </w:rPr>
        <w:t>
      62) в статье 93:
</w:t>
      </w:r>
      <w:r>
        <w:br/>
      </w:r>
      <w:r>
        <w:rPr>
          <w:rFonts w:ascii="Times New Roman"/>
          <w:b w:val="false"/>
          <w:i w:val="false"/>
          <w:color w:val="000000"/>
          <w:sz w:val="28"/>
        </w:rPr>
        <w:t>
      в пункте 2:
</w:t>
      </w:r>
      <w:r>
        <w:br/>
      </w:r>
      <w:r>
        <w:rPr>
          <w:rFonts w:ascii="Times New Roman"/>
          <w:b w:val="false"/>
          <w:i w:val="false"/>
          <w:color w:val="000000"/>
          <w:sz w:val="28"/>
        </w:rPr>
        <w:t>
      в подпункте 1) слова "приводится в развернутом виде" заменить словами "представляется общей суммой";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распределение целевых трансфертов и кредитов нижестоящим бюджетам;";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В случае уточнения республиканского бюджета,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на соответствующий финансовый год утверждается в течении десяти дней со дня подписания Президентом Республики Казахстан закона о внесении изменений и дополнений в закон о республиканском бюджете на соответствующей финансовый год.
</w:t>
      </w:r>
      <w:r>
        <w:br/>
      </w:r>
      <w:r>
        <w:rPr>
          <w:rFonts w:ascii="Times New Roman"/>
          <w:b w:val="false"/>
          <w:i w:val="false"/>
          <w:color w:val="000000"/>
          <w:sz w:val="28"/>
        </w:rPr>
        <w:t>
      В случае уточнения местного бюджета, постановление местного исполнительного органа о внесении изменений и дополнений в постановление местного исполнительного органа о реализации решения маслихата о местном бюджете на соответствующий финансовый год утверждается в двухнедельный срок после утверждения решения маслихата о внесении изменений и дополнений в решение маслихата о местном бюджете на соответствующий финансовый год.";
</w:t>
      </w:r>
      <w:r>
        <w:br/>
      </w:r>
      <w:r>
        <w:rPr>
          <w:rFonts w:ascii="Times New Roman"/>
          <w:b w:val="false"/>
          <w:i w:val="false"/>
          <w:color w:val="000000"/>
          <w:sz w:val="28"/>
        </w:rPr>
        <w:t>
      63) в статье 94:
</w:t>
      </w:r>
      <w:r>
        <w:br/>
      </w:r>
      <w:r>
        <w:rPr>
          <w:rFonts w:ascii="Times New Roman"/>
          <w:b w:val="false"/>
          <w:i w:val="false"/>
          <w:color w:val="000000"/>
          <w:sz w:val="28"/>
        </w:rPr>
        <w:t>
      пункт 2 дополнить словами "и являются основой для оценки эффективности бюджетных программ";
</w:t>
      </w:r>
      <w:r>
        <w:br/>
      </w:r>
      <w:r>
        <w:rPr>
          <w:rFonts w:ascii="Times New Roman"/>
          <w:b w:val="false"/>
          <w:i w:val="false"/>
          <w:color w:val="000000"/>
          <w:sz w:val="28"/>
        </w:rPr>
        <w:t>
      в пункте 3: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передачи государственных функций из одного уровня государственного управления в другой, из одного государственного органа в другой или в негосударственный сектор;";
</w:t>
      </w:r>
      <w:r>
        <w:br/>
      </w:r>
      <w:r>
        <w:rPr>
          <w:rFonts w:ascii="Times New Roman"/>
          <w:b w:val="false"/>
          <w:i w:val="false"/>
          <w:color w:val="000000"/>
          <w:sz w:val="28"/>
        </w:rPr>
        <w:t>
      подпункт 2) дополнить словами "в случае изменения цели, задач, мероприятий, ответственных исполнителей, сроков реализации, ожидаемых результатов и индикаторов;";
</w:t>
      </w:r>
      <w:r>
        <w:br/>
      </w:r>
      <w:r>
        <w:rPr>
          <w:rFonts w:ascii="Times New Roman"/>
          <w:b w:val="false"/>
          <w:i w:val="false"/>
          <w:color w:val="000000"/>
          <w:sz w:val="28"/>
        </w:rPr>
        <w:t>
      дополнить подпунктом 4) следующего содержания:
</w:t>
      </w:r>
      <w:r>
        <w:br/>
      </w:r>
      <w:r>
        <w:rPr>
          <w:rFonts w:ascii="Times New Roman"/>
          <w:b w:val="false"/>
          <w:i w:val="false"/>
          <w:color w:val="000000"/>
          <w:sz w:val="28"/>
        </w:rPr>
        <w:t>
      "4) предусмотренных пунктом 5 статьи 108 настоящего Кодекса";
</w:t>
      </w:r>
      <w:r>
        <w:br/>
      </w:r>
      <w:r>
        <w:rPr>
          <w:rFonts w:ascii="Times New Roman"/>
          <w:b w:val="false"/>
          <w:i w:val="false"/>
          <w:color w:val="000000"/>
          <w:sz w:val="28"/>
        </w:rPr>
        <w:t>
      64) в статье 96:
</w:t>
      </w:r>
      <w:r>
        <w:br/>
      </w:r>
      <w:r>
        <w:rPr>
          <w:rFonts w:ascii="Times New Roman"/>
          <w:b w:val="false"/>
          <w:i w:val="false"/>
          <w:color w:val="000000"/>
          <w:sz w:val="28"/>
        </w:rPr>
        <w:t>
      в подпункте 2) пункта 2 слова "уровнями бюджетов" заменить словами "республиканским, местными бюджетами и Национальным фондом Республики Казахстан";
</w:t>
      </w:r>
      <w:r>
        <w:br/>
      </w:r>
      <w:r>
        <w:rPr>
          <w:rFonts w:ascii="Times New Roman"/>
          <w:b w:val="false"/>
          <w:i w:val="false"/>
          <w:color w:val="000000"/>
          <w:sz w:val="28"/>
        </w:rPr>
        <w:t>
      65) статью 98 изложить в следующей редакции:
</w:t>
      </w:r>
      <w:r>
        <w:br/>
      </w:r>
      <w:r>
        <w:rPr>
          <w:rFonts w:ascii="Times New Roman"/>
          <w:b w:val="false"/>
          <w:i w:val="false"/>
          <w:color w:val="000000"/>
          <w:sz w:val="28"/>
        </w:rPr>
        <w:t>
      "Статья 98. Распределение поступлений между
</w:t>
      </w:r>
      <w:r>
        <w:br/>
      </w:r>
      <w:r>
        <w:rPr>
          <w:rFonts w:ascii="Times New Roman"/>
          <w:b w:val="false"/>
          <w:i w:val="false"/>
          <w:color w:val="000000"/>
          <w:sz w:val="28"/>
        </w:rPr>
        <w:t>
                  республиканским, местными бюджетами и
</w:t>
      </w:r>
      <w:r>
        <w:br/>
      </w:r>
      <w:r>
        <w:rPr>
          <w:rFonts w:ascii="Times New Roman"/>
          <w:b w:val="false"/>
          <w:i w:val="false"/>
          <w:color w:val="000000"/>
          <w:sz w:val="28"/>
        </w:rPr>
        <w:t>
                  Национальным фондом Республики Казахстан
</w:t>
      </w:r>
      <w:r>
        <w:br/>
      </w:r>
      <w:r>
        <w:rPr>
          <w:rFonts w:ascii="Times New Roman"/>
          <w:b w:val="false"/>
          <w:i w:val="false"/>
          <w:color w:val="000000"/>
          <w:sz w:val="28"/>
        </w:rPr>
        <w:t>
      Распределение поступлений между республиканским, местными бюджетами и Национальным фондом Республики Казахстан осуществляется каждый рабочий день центральным уполномоченным органом по исполнению бюджета в соответствии с настоящим Кодексом.";
</w:t>
      </w:r>
      <w:r>
        <w:br/>
      </w:r>
      <w:r>
        <w:rPr>
          <w:rFonts w:ascii="Times New Roman"/>
          <w:b w:val="false"/>
          <w:i w:val="false"/>
          <w:color w:val="000000"/>
          <w:sz w:val="28"/>
        </w:rPr>
        <w:t>
      66) в статье 100:
</w:t>
      </w:r>
      <w:r>
        <w:br/>
      </w:r>
      <w:r>
        <w:rPr>
          <w:rFonts w:ascii="Times New Roman"/>
          <w:b w:val="false"/>
          <w:i w:val="false"/>
          <w:color w:val="000000"/>
          <w:sz w:val="28"/>
        </w:rPr>
        <w:t>
      в пункте 1 слова "полное и своевременное выполнение" заменить словами "своевременное достижение цели";
</w:t>
      </w:r>
      <w:r>
        <w:br/>
      </w:r>
      <w:r>
        <w:rPr>
          <w:rFonts w:ascii="Times New Roman"/>
          <w:b w:val="false"/>
          <w:i w:val="false"/>
          <w:color w:val="000000"/>
          <w:sz w:val="28"/>
        </w:rPr>
        <w:t>
      в пункте 2: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составление и утверждение индивидуальных планов финансирования по обязательствам и платежам, планов финансирования бюджетных программ (подпрограмм) по обязательствам и платежам;";
</w:t>
      </w:r>
      <w:r>
        <w:br/>
      </w:r>
      <w:r>
        <w:rPr>
          <w:rFonts w:ascii="Times New Roman"/>
          <w:b w:val="false"/>
          <w:i w:val="false"/>
          <w:color w:val="000000"/>
          <w:sz w:val="28"/>
        </w:rPr>
        <w:t>
      подпункт 6) исключить;
</w:t>
      </w:r>
      <w:r>
        <w:br/>
      </w:r>
      <w:r>
        <w:rPr>
          <w:rFonts w:ascii="Times New Roman"/>
          <w:b w:val="false"/>
          <w:i w:val="false"/>
          <w:color w:val="000000"/>
          <w:sz w:val="28"/>
        </w:rPr>
        <w:t>
      67) в статье 101:
</w:t>
      </w:r>
      <w:r>
        <w:br/>
      </w:r>
      <w:r>
        <w:rPr>
          <w:rFonts w:ascii="Times New Roman"/>
          <w:b w:val="false"/>
          <w:i w:val="false"/>
          <w:color w:val="000000"/>
          <w:sz w:val="28"/>
        </w:rPr>
        <w:t>
      в пункте 2:
</w:t>
      </w:r>
      <w:r>
        <w:br/>
      </w:r>
      <w:r>
        <w:rPr>
          <w:rFonts w:ascii="Times New Roman"/>
          <w:b w:val="false"/>
          <w:i w:val="false"/>
          <w:color w:val="000000"/>
          <w:sz w:val="28"/>
        </w:rPr>
        <w:t>
      после слов "администраторами бюджетных программ" дополнить словами "с учетом индивидуальных планов финансирования";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Индивидуальные планы финансирования разрабатываются государственными учреждениями и передаются администраторам бюджетных программ для их утверждения и разработки планов финансирования бюджетных программ (подпрограмм).";
</w:t>
      </w:r>
      <w:r>
        <w:br/>
      </w:r>
      <w:r>
        <w:rPr>
          <w:rFonts w:ascii="Times New Roman"/>
          <w:b w:val="false"/>
          <w:i w:val="false"/>
          <w:color w:val="000000"/>
          <w:sz w:val="28"/>
        </w:rPr>
        <w:t>
      в пункте 6 слова "и финансирования" заменить словами "и индивидуальных планов финансирования";
</w:t>
      </w:r>
      <w:r>
        <w:br/>
      </w:r>
      <w:r>
        <w:rPr>
          <w:rFonts w:ascii="Times New Roman"/>
          <w:b w:val="false"/>
          <w:i w:val="false"/>
          <w:color w:val="000000"/>
          <w:sz w:val="28"/>
        </w:rPr>
        <w:t>
      пункт 7 изложить в следующей редакции:
</w:t>
      </w:r>
      <w:r>
        <w:br/>
      </w:r>
      <w:r>
        <w:rPr>
          <w:rFonts w:ascii="Times New Roman"/>
          <w:b w:val="false"/>
          <w:i w:val="false"/>
          <w:color w:val="000000"/>
          <w:sz w:val="28"/>
        </w:rPr>
        <w:t>
      "7. Администраторы бюджетных программ обеспечивают утверждение индивидуальных планов финансирования и представляют их в центральный уполномоченный орган по исполнению бюджета.
</w:t>
      </w:r>
      <w:r>
        <w:br/>
      </w:r>
      <w:r>
        <w:rPr>
          <w:rFonts w:ascii="Times New Roman"/>
          <w:b w:val="false"/>
          <w:i w:val="false"/>
          <w:color w:val="000000"/>
          <w:sz w:val="28"/>
        </w:rPr>
        <w:t>
      Планы финансирования бюджетных программ (подпрограмм) и индивидуальные планы финансирования по обязательствам в соответствии с экономической классификацией расходов бюджета, а по платежам в разрезе бюджетных программ (подпрограмм) с разбивкой по месяцам представляются в центральный уполномоченный орган по исполнению бюджета.";
</w:t>
      </w:r>
      <w:r>
        <w:br/>
      </w:r>
      <w:r>
        <w:rPr>
          <w:rFonts w:ascii="Times New Roman"/>
          <w:b w:val="false"/>
          <w:i w:val="false"/>
          <w:color w:val="000000"/>
          <w:sz w:val="28"/>
        </w:rPr>
        <w:t>
      в пункте 8:
</w:t>
      </w:r>
      <w:r>
        <w:br/>
      </w:r>
      <w:r>
        <w:rPr>
          <w:rFonts w:ascii="Times New Roman"/>
          <w:b w:val="false"/>
          <w:i w:val="false"/>
          <w:color w:val="000000"/>
          <w:sz w:val="28"/>
        </w:rPr>
        <w:t>
      в части второй подпункты 1), 2), 3) и 4) изложить в следующей редакции:
</w:t>
      </w:r>
      <w:r>
        <w:br/>
      </w:r>
      <w:r>
        <w:rPr>
          <w:rFonts w:ascii="Times New Roman"/>
          <w:b w:val="false"/>
          <w:i w:val="false"/>
          <w:color w:val="000000"/>
          <w:sz w:val="28"/>
        </w:rPr>
        <w:t>
      "1) администраторами бюджетных программ:
</w:t>
      </w:r>
      <w:r>
        <w:br/>
      </w:r>
      <w:r>
        <w:rPr>
          <w:rFonts w:ascii="Times New Roman"/>
          <w:b w:val="false"/>
          <w:i w:val="false"/>
          <w:color w:val="000000"/>
          <w:sz w:val="28"/>
        </w:rPr>
        <w:t>
      соответствие паспорту бюджетной программы;
</w:t>
      </w:r>
      <w:r>
        <w:br/>
      </w:r>
      <w:r>
        <w:rPr>
          <w:rFonts w:ascii="Times New Roman"/>
          <w:b w:val="false"/>
          <w:i w:val="false"/>
          <w:color w:val="000000"/>
          <w:sz w:val="28"/>
        </w:rPr>
        <w:t>
      обеспечение своевременного и качественного выполнения мероприятий, предусмотренных паспортом бюджетной программы, и эффективного использования бюджетных средств;
</w:t>
      </w:r>
      <w:r>
        <w:br/>
      </w:r>
      <w:r>
        <w:rPr>
          <w:rFonts w:ascii="Times New Roman"/>
          <w:b w:val="false"/>
          <w:i w:val="false"/>
          <w:color w:val="000000"/>
          <w:sz w:val="28"/>
        </w:rPr>
        <w:t>
      2) государственными учреждениями:
</w:t>
      </w:r>
      <w:r>
        <w:br/>
      </w:r>
      <w:r>
        <w:rPr>
          <w:rFonts w:ascii="Times New Roman"/>
          <w:b w:val="false"/>
          <w:i w:val="false"/>
          <w:color w:val="000000"/>
          <w:sz w:val="28"/>
        </w:rPr>
        <w:t>
      обеспечение выполнения принимаемых обязательств государственных учреждений в соответствии с индивидуальным планом финансирования по обязательствам и платежам;
</w:t>
      </w:r>
      <w:r>
        <w:br/>
      </w:r>
      <w:r>
        <w:rPr>
          <w:rFonts w:ascii="Times New Roman"/>
          <w:b w:val="false"/>
          <w:i w:val="false"/>
          <w:color w:val="000000"/>
          <w:sz w:val="28"/>
        </w:rPr>
        <w:t>
      соответствие индивидуальных планов финансирования планам финансирования бюджетных программ (подпрограмм);";
</w:t>
      </w:r>
      <w:r>
        <w:br/>
      </w:r>
      <w:r>
        <w:rPr>
          <w:rFonts w:ascii="Times New Roman"/>
          <w:b w:val="false"/>
          <w:i w:val="false"/>
          <w:color w:val="000000"/>
          <w:sz w:val="28"/>
        </w:rPr>
        <w:t>
      68) в статье 102:
</w:t>
      </w:r>
      <w:r>
        <w:br/>
      </w:r>
      <w:r>
        <w:rPr>
          <w:rFonts w:ascii="Times New Roman"/>
          <w:b w:val="false"/>
          <w:i w:val="false"/>
          <w:color w:val="000000"/>
          <w:sz w:val="28"/>
        </w:rPr>
        <w:t>
      пункт 1 дополнить словами "на уровне бюджетной программы (подпрограммы) с учетом свободных остатков бюджетных средств за вычетом неиспользованных целевых трансфертов, полученных из вышестоящего бюджета";
</w:t>
      </w:r>
      <w:r>
        <w:br/>
      </w:r>
      <w:r>
        <w:rPr>
          <w:rFonts w:ascii="Times New Roman"/>
          <w:b w:val="false"/>
          <w:i w:val="false"/>
          <w:color w:val="000000"/>
          <w:sz w:val="28"/>
        </w:rPr>
        <w:t>
      в пункте 3:
</w:t>
      </w:r>
      <w:r>
        <w:br/>
      </w:r>
      <w:r>
        <w:rPr>
          <w:rFonts w:ascii="Times New Roman"/>
          <w:b w:val="false"/>
          <w:i w:val="false"/>
          <w:color w:val="000000"/>
          <w:sz w:val="28"/>
        </w:rPr>
        <w:t>
      после слов "поступлений и финансирования", "программ (подпрограмм)" дополнить словами "по платежам";
</w:t>
      </w:r>
      <w:r>
        <w:br/>
      </w:r>
      <w:r>
        <w:rPr>
          <w:rFonts w:ascii="Times New Roman"/>
          <w:b w:val="false"/>
          <w:i w:val="false"/>
          <w:color w:val="000000"/>
          <w:sz w:val="28"/>
        </w:rPr>
        <w:t>
      после слов "установленных сроков" дополнить словами "принятие государственными учреждениями обязательств и";
</w:t>
      </w:r>
      <w:r>
        <w:br/>
      </w:r>
      <w:r>
        <w:rPr>
          <w:rFonts w:ascii="Times New Roman"/>
          <w:b w:val="false"/>
          <w:i w:val="false"/>
          <w:color w:val="000000"/>
          <w:sz w:val="28"/>
        </w:rPr>
        <w:t>
      69) пункт 2 статьи 103 изложить в следующей редакции:
</w:t>
      </w:r>
      <w:r>
        <w:br/>
      </w:r>
      <w:r>
        <w:rPr>
          <w:rFonts w:ascii="Times New Roman"/>
          <w:b w:val="false"/>
          <w:i w:val="false"/>
          <w:color w:val="000000"/>
          <w:sz w:val="28"/>
        </w:rPr>
        <w:t>
      "2. Разрешения выдаются уполномоченными органами по исполнению бюджета в соответствии с планами финансирования бюджетных программ (подпрограмм) и индивидуальными планами финансирования по обязательствам.";
</w:t>
      </w:r>
      <w:r>
        <w:br/>
      </w:r>
      <w:r>
        <w:rPr>
          <w:rFonts w:ascii="Times New Roman"/>
          <w:b w:val="false"/>
          <w:i w:val="false"/>
          <w:color w:val="000000"/>
          <w:sz w:val="28"/>
        </w:rPr>
        <w:t>
      70) в статье 104:
</w:t>
      </w:r>
      <w:r>
        <w:br/>
      </w:r>
      <w:r>
        <w:rPr>
          <w:rFonts w:ascii="Times New Roman"/>
          <w:b w:val="false"/>
          <w:i w:val="false"/>
          <w:color w:val="000000"/>
          <w:sz w:val="28"/>
        </w:rPr>
        <w:t>
      в пункте 1 слово "утвержденных" заменить словами "разрешений, выданных в соответствии с суммами, утвержденных индивидуальными";
</w:t>
      </w:r>
      <w:r>
        <w:br/>
      </w:r>
      <w:r>
        <w:rPr>
          <w:rFonts w:ascii="Times New Roman"/>
          <w:b w:val="false"/>
          <w:i w:val="false"/>
          <w:color w:val="000000"/>
          <w:sz w:val="28"/>
        </w:rPr>
        <w:t>
      пункт 2 дополнить частями следующего содержания:
</w:t>
      </w:r>
      <w:r>
        <w:br/>
      </w:r>
      <w:r>
        <w:rPr>
          <w:rFonts w:ascii="Times New Roman"/>
          <w:b w:val="false"/>
          <w:i w:val="false"/>
          <w:color w:val="000000"/>
          <w:sz w:val="28"/>
        </w:rPr>
        <w:t>
      "При осуществлении регистрации гражданско-правовых сделок государственных учреждений центральный уполномоченный орган по исполнению бюджета проверяет их на соответствие суммам выданных разрешений.
</w:t>
      </w:r>
      <w:r>
        <w:br/>
      </w:r>
      <w:r>
        <w:rPr>
          <w:rFonts w:ascii="Times New Roman"/>
          <w:b w:val="false"/>
          <w:i w:val="false"/>
          <w:color w:val="000000"/>
          <w:sz w:val="28"/>
        </w:rPr>
        <w:t>
      Подтверждающим документом о регистрации гражданско-правовых сделок в центральном уполномоченном органе по исполнению бюджета является уведомление о регистрации гражданско-правовых сделок (обязательств) государственных учреждений с подписью первого руководителя и оттисками гербовых печатей центрального уполномоченного органа по исполнению бюджета и государственного учреждения.
</w:t>
      </w:r>
      <w:r>
        <w:br/>
      </w:r>
      <w:r>
        <w:rPr>
          <w:rFonts w:ascii="Times New Roman"/>
          <w:b w:val="false"/>
          <w:i w:val="false"/>
          <w:color w:val="000000"/>
          <w:sz w:val="28"/>
        </w:rPr>
        <w:t>
      Форма, порядок оформления, предъявления уведомления определяется Правительством Республики Казахстан.";
</w:t>
      </w:r>
      <w:r>
        <w:br/>
      </w:r>
      <w:r>
        <w:rPr>
          <w:rFonts w:ascii="Times New Roman"/>
          <w:b w:val="false"/>
          <w:i w:val="false"/>
          <w:color w:val="000000"/>
          <w:sz w:val="28"/>
        </w:rPr>
        <w:t>
      в пункте 3 слова "Заключение государственными учреждениями гражданско-правовых сделок" заменить словами "Регистрация гражданско-правовых сделок, заключенных государственными учреждениями";
</w:t>
      </w:r>
      <w:r>
        <w:br/>
      </w:r>
      <w:r>
        <w:rPr>
          <w:rFonts w:ascii="Times New Roman"/>
          <w:b w:val="false"/>
          <w:i w:val="false"/>
          <w:color w:val="000000"/>
          <w:sz w:val="28"/>
        </w:rPr>
        <w:t>
      71) в статье 105:
</w:t>
      </w:r>
      <w:r>
        <w:br/>
      </w:r>
      <w:r>
        <w:rPr>
          <w:rFonts w:ascii="Times New Roman"/>
          <w:b w:val="false"/>
          <w:i w:val="false"/>
          <w:color w:val="000000"/>
          <w:sz w:val="28"/>
        </w:rPr>
        <w:t>
      пункты 2, 3 изложить в следующей редакции:
</w:t>
      </w:r>
      <w:r>
        <w:br/>
      </w:r>
      <w:r>
        <w:rPr>
          <w:rFonts w:ascii="Times New Roman"/>
          <w:b w:val="false"/>
          <w:i w:val="false"/>
          <w:color w:val="000000"/>
          <w:sz w:val="28"/>
        </w:rPr>
        <w:t>
      "2. Подтверждающие документы - уведомления о регистрации гражданско-правовых сделок (обязательств) государственных учреждений с подписями первого руководителя центрального уполномоченного органа по исполнению бюджета, юридических и физических лиц, оказывающих услуги по поставке товаров, выполнению работ или оказанию услуг, соответствующих условиям зарегистрированной гражданско-правовой сделки или законодательному акту Республики Казахстан, первого руководителя и главного бухгалтера государственного учреждения и с их печатью, и счета к оплате.
</w:t>
      </w:r>
      <w:r>
        <w:br/>
      </w:r>
      <w:r>
        <w:rPr>
          <w:rFonts w:ascii="Times New Roman"/>
          <w:b w:val="false"/>
          <w:i w:val="false"/>
          <w:color w:val="000000"/>
          <w:sz w:val="28"/>
        </w:rPr>
        <w:t>
      Ответственность за достоверность подтверждения полученных государственными учреждениями оказанных юридическими и физическими лицами услуг по поставке товаров, выполнению работ или оказанию услуг в соответствии с зарегистрированными гражданско-правовыми сделками в центральном уполномоченном органе по исполнению бюджета несет государственное учреждение.
</w:t>
      </w:r>
      <w:r>
        <w:br/>
      </w:r>
      <w:r>
        <w:rPr>
          <w:rFonts w:ascii="Times New Roman"/>
          <w:b w:val="false"/>
          <w:i w:val="false"/>
          <w:color w:val="000000"/>
          <w:sz w:val="28"/>
        </w:rPr>
        <w:t>
      3. Счет к оплате - документ, подтверждающий выполнение государственными учреждениями обязательств и является основанием для центрального уполномоченного органа по исполнению бюджета для осуществления платежей и переводов в пользу получателя бюджетных средств.
</w:t>
      </w:r>
      <w:r>
        <w:br/>
      </w:r>
      <w:r>
        <w:rPr>
          <w:rFonts w:ascii="Times New Roman"/>
          <w:b w:val="false"/>
          <w:i w:val="false"/>
          <w:color w:val="000000"/>
          <w:sz w:val="28"/>
        </w:rPr>
        <w:t>
      Платежи и переводы из бюджета осуществляются в пределах остатка бюджетных средств на контрольном счете наличности соответствующего бюджета на время их проведения.
</w:t>
      </w:r>
      <w:r>
        <w:br/>
      </w:r>
      <w:r>
        <w:rPr>
          <w:rFonts w:ascii="Times New Roman"/>
          <w:b w:val="false"/>
          <w:i w:val="false"/>
          <w:color w:val="000000"/>
          <w:sz w:val="28"/>
        </w:rPr>
        <w:t>
      Форма, порядок оформления, предъявления, использования счетов к оплате определяется Правительством Республики Казахстан.
</w:t>
      </w:r>
      <w:r>
        <w:br/>
      </w:r>
      <w:r>
        <w:rPr>
          <w:rFonts w:ascii="Times New Roman"/>
          <w:b w:val="false"/>
          <w:i w:val="false"/>
          <w:color w:val="000000"/>
          <w:sz w:val="28"/>
        </w:rPr>
        <w:t>
      Порядок оформления, предъявления и использования платежных документов устанавливается законодательством Республики Казахстан о платежах и переводах денег.";
</w:t>
      </w:r>
      <w:r>
        <w:br/>
      </w:r>
      <w:r>
        <w:rPr>
          <w:rFonts w:ascii="Times New Roman"/>
          <w:b w:val="false"/>
          <w:i w:val="false"/>
          <w:color w:val="000000"/>
          <w:sz w:val="28"/>
        </w:rPr>
        <w:t>
      в пункте 4: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планам финансирования и индивидуальным планам финансирования по обязательствам по экономической классификации и планам финансирования и индивидуальным планам финансирования по платежам на уровне бюджетной программы (подпрограммы) и суммам зарегистрированных обязательств государственных учреждений.";
</w:t>
      </w:r>
      <w:r>
        <w:br/>
      </w:r>
      <w:r>
        <w:rPr>
          <w:rFonts w:ascii="Times New Roman"/>
          <w:b w:val="false"/>
          <w:i w:val="false"/>
          <w:color w:val="000000"/>
          <w:sz w:val="28"/>
        </w:rPr>
        <w:t>
      пункт 5 дополнить частью следующего содержания:
</w:t>
      </w:r>
      <w:r>
        <w:br/>
      </w:r>
      <w:r>
        <w:rPr>
          <w:rFonts w:ascii="Times New Roman"/>
          <w:b w:val="false"/>
          <w:i w:val="false"/>
          <w:color w:val="000000"/>
          <w:sz w:val="28"/>
        </w:rPr>
        <w:t>
      "Центральный уполномоченный орган по исполнению бюджета для подтверждения осуществления платежей и переводов при полном выполнении обязательств со стороны получателя бюджетных средств выдает уведомление о регистрации гражданско-правовых сделок (обязательств) с данными о проведенных платежах.";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Исполнение инкассовых распоряжений центральным уполномоченным органом по исполнению бюджета осуществляется в порядке, установленном Правительством Республики Казахстан.";
</w:t>
      </w:r>
      <w:r>
        <w:br/>
      </w:r>
      <w:r>
        <w:rPr>
          <w:rFonts w:ascii="Times New Roman"/>
          <w:b w:val="false"/>
          <w:i w:val="false"/>
          <w:color w:val="000000"/>
          <w:sz w:val="28"/>
        </w:rPr>
        <w:t>
      72) в статье 106: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Для обеспечения своевременности и полноты платежей уполномоченный орган по исполнению бюджета определяет ожидаемые объемы бюджетных средств (наличности) с учетом поступлений в республиканский и местные бюджеты, свободных остатков бюджетных средств и проводимых платежей в соответствии с планами финансирования по платежам на уровне бюджетных программ (подпрограмм) на соответствующий период текущего финансового года.
</w:t>
      </w:r>
      <w:r>
        <w:br/>
      </w:r>
      <w:r>
        <w:rPr>
          <w:rFonts w:ascii="Times New Roman"/>
          <w:b w:val="false"/>
          <w:i w:val="false"/>
          <w:color w:val="000000"/>
          <w:sz w:val="28"/>
        </w:rPr>
        <w:t>
      Своевременное обеспечение бюджетными средствами (наличностью) выполненных обязательств государственных учреждений является ответственностью уполномоченного органа по исполнению бюджета.
</w:t>
      </w:r>
      <w:r>
        <w:br/>
      </w:r>
      <w:r>
        <w:rPr>
          <w:rFonts w:ascii="Times New Roman"/>
          <w:b w:val="false"/>
          <w:i w:val="false"/>
          <w:color w:val="000000"/>
          <w:sz w:val="28"/>
        </w:rPr>
        <w:t>
      Уполномоченный орган по исполнению бюджета использует эффективный метод своевременного управления бюджетными средствами (наличностью).
</w:t>
      </w:r>
      <w:r>
        <w:br/>
      </w:r>
      <w:r>
        <w:rPr>
          <w:rFonts w:ascii="Times New Roman"/>
          <w:b w:val="false"/>
          <w:i w:val="false"/>
          <w:color w:val="000000"/>
          <w:sz w:val="28"/>
        </w:rPr>
        <w:t>
      Профицит наличности - превышение объема фактических поступлений в республиканский и местные бюджеты и свободных остатков бюджетных средств над объемом произведенных платежей с начала текущего финансового года.
</w:t>
      </w:r>
      <w:r>
        <w:br/>
      </w:r>
      <w:r>
        <w:rPr>
          <w:rFonts w:ascii="Times New Roman"/>
          <w:b w:val="false"/>
          <w:i w:val="false"/>
          <w:color w:val="000000"/>
          <w:sz w:val="28"/>
        </w:rPr>
        <w:t>
      Дефицит наличности - превышение прогнозных объемов производимых платежей над объемом прогноза поступлений в республиканский и местные бюджеты и свободных остатков бюджетных средств с начала текущего финансового года.
</w:t>
      </w:r>
      <w:r>
        <w:br/>
      </w:r>
      <w:r>
        <w:rPr>
          <w:rFonts w:ascii="Times New Roman"/>
          <w:b w:val="false"/>
          <w:i w:val="false"/>
          <w:color w:val="000000"/>
          <w:sz w:val="28"/>
        </w:rPr>
        <w:t>
      Предельно допустимый размер дефицита наличности соответствующего бюджета на соответствующий период текущего финансового года не должен превышать утвержденной суммы дефицита утвержденного, уточненного и скорректированного республиканского и местных бюджетов на соответствующий финансовый год.
</w:t>
      </w:r>
      <w:r>
        <w:br/>
      </w:r>
      <w:r>
        <w:rPr>
          <w:rFonts w:ascii="Times New Roman"/>
          <w:b w:val="false"/>
          <w:i w:val="false"/>
          <w:color w:val="000000"/>
          <w:sz w:val="28"/>
        </w:rPr>
        <w:t>
      В случае прогноза дефицита наличности республиканского бюджета в соответствующем периоде текущего финансового года, центральный уполномоченный орган по исполнению бюджета выпускает государственные ценные бумаги.
</w:t>
      </w:r>
      <w:r>
        <w:br/>
      </w:r>
      <w:r>
        <w:rPr>
          <w:rFonts w:ascii="Times New Roman"/>
          <w:b w:val="false"/>
          <w:i w:val="false"/>
          <w:color w:val="000000"/>
          <w:sz w:val="28"/>
        </w:rPr>
        <w:t>
      В случае прогноза дефицита наличности соответствующего местного бюджета в соответствующем периоде текущего финансового года, местный исполнительный орган осуществляет заимствование у вышестоящего бюджета.";
</w:t>
      </w:r>
      <w:r>
        <w:br/>
      </w:r>
      <w:r>
        <w:rPr>
          <w:rFonts w:ascii="Times New Roman"/>
          <w:b w:val="false"/>
          <w:i w:val="false"/>
          <w:color w:val="000000"/>
          <w:sz w:val="28"/>
        </w:rPr>
        <w:t>
      73) статьи 107, 108 изложить в следующей редакции:
</w:t>
      </w:r>
      <w:r>
        <w:br/>
      </w:r>
      <w:r>
        <w:rPr>
          <w:rFonts w:ascii="Times New Roman"/>
          <w:b w:val="false"/>
          <w:i w:val="false"/>
          <w:color w:val="000000"/>
          <w:sz w:val="28"/>
        </w:rPr>
        <w:t>
      "Статья 107. Использование гарантированного трансферта из
</w:t>
      </w:r>
      <w:r>
        <w:br/>
      </w:r>
      <w:r>
        <w:rPr>
          <w:rFonts w:ascii="Times New Roman"/>
          <w:b w:val="false"/>
          <w:i w:val="false"/>
          <w:color w:val="000000"/>
          <w:sz w:val="28"/>
        </w:rPr>
        <w:t>
                   Национального фонда Республики Казахстан
</w:t>
      </w:r>
      <w:r>
        <w:br/>
      </w:r>
      <w:r>
        <w:rPr>
          <w:rFonts w:ascii="Times New Roman"/>
          <w:b w:val="false"/>
          <w:i w:val="false"/>
          <w:color w:val="000000"/>
          <w:sz w:val="28"/>
        </w:rPr>
        <w:t>
      1. Уполномоченный орган по исполнению бюджета в порядке, определяемом Правительством Республики Казахстан, по согласованию с Национальным Банком Республики Казахстан:
</w:t>
      </w:r>
      <w:r>
        <w:br/>
      </w:r>
      <w:r>
        <w:rPr>
          <w:rFonts w:ascii="Times New Roman"/>
          <w:b w:val="false"/>
          <w:i w:val="false"/>
          <w:color w:val="000000"/>
          <w:sz w:val="28"/>
        </w:rPr>
        <w:t>
      1) на основе прогноза по поступлениям в республиканский бюджет и остатков бюджетных средств определяет необходимые суммы гарантированного трансферта из Национального фонда Республики Казахстан в республиканский бюджет в рамках утвержденного законом о республиканском бюджете на соответствующий финансовый год объема гарантированного трансферта для осуществления платежей по бюджетным программам (подпрограммам) развития;
</w:t>
      </w:r>
      <w:r>
        <w:br/>
      </w:r>
      <w:r>
        <w:rPr>
          <w:rFonts w:ascii="Times New Roman"/>
          <w:b w:val="false"/>
          <w:i w:val="false"/>
          <w:color w:val="000000"/>
          <w:sz w:val="28"/>
        </w:rPr>
        <w:t>
      2) направляет соответствующую заявку в Национальный Банк Республики Казахстан о перечислении гарантированного трансферта из Национального фонда Республики Казахстан в республиканский бюджет с указанием суммы по месяцам;
</w:t>
      </w:r>
      <w:r>
        <w:br/>
      </w:r>
      <w:r>
        <w:rPr>
          <w:rFonts w:ascii="Times New Roman"/>
          <w:b w:val="false"/>
          <w:i w:val="false"/>
          <w:color w:val="000000"/>
          <w:sz w:val="28"/>
        </w:rPr>
        <w:t>
      3) в случае превышения необходимой суммы одной третьей части активов Национального фонда Республики Казахстан на конец финансового года, предшествующего году разработки республиканского бюджета, обеспечивает бюджетные программы (подпрограммы) развития бюджетными средствами в размере, равном сумме превышения.
</w:t>
      </w:r>
      <w:r>
        <w:br/>
      </w:r>
      <w:r>
        <w:rPr>
          <w:rFonts w:ascii="Times New Roman"/>
          <w:b w:val="false"/>
          <w:i w:val="false"/>
          <w:color w:val="000000"/>
          <w:sz w:val="28"/>
        </w:rPr>
        <w:t>
      Статья 108. Мониторинг исполнения бюджета
</w:t>
      </w:r>
      <w:r>
        <w:br/>
      </w:r>
      <w:r>
        <w:rPr>
          <w:rFonts w:ascii="Times New Roman"/>
          <w:b w:val="false"/>
          <w:i w:val="false"/>
          <w:color w:val="000000"/>
          <w:sz w:val="28"/>
        </w:rPr>
        <w:t>
      1. Мониторинг исполнения бюджета осуществляется центральным и местными уполномоченными органами по исполнению бюджета, администраторами бюджетных программ посредством анализа и оценки помесячного распределения годовых сумм планов финансирования, обоснованности вносимых администраторами бюджетных программ изменений в планы финансирования, выявления причин неисполнения планов финансирования, составления отчета об исполнении бюджетных программ.
</w:t>
      </w:r>
      <w:r>
        <w:br/>
      </w:r>
      <w:r>
        <w:rPr>
          <w:rFonts w:ascii="Times New Roman"/>
          <w:b w:val="false"/>
          <w:i w:val="false"/>
          <w:color w:val="000000"/>
          <w:sz w:val="28"/>
        </w:rPr>
        <w:t>
      2. В ходе мониторинга исполнения бюджета центральным и местными уполномоченными органами по исполнению бюджета направляется информация:
</w:t>
      </w:r>
      <w:r>
        <w:br/>
      </w:r>
      <w:r>
        <w:rPr>
          <w:rFonts w:ascii="Times New Roman"/>
          <w:b w:val="false"/>
          <w:i w:val="false"/>
          <w:color w:val="000000"/>
          <w:sz w:val="28"/>
        </w:rPr>
        <w:t>
      1) в Правительство Республики Казахстан и акиматы - об исполнении бюджета с указанием причин несвоевременного и неэффективного исполнения бюджета и рекомендациями о подходах по дальнейшему исполнению соответствующего бюджета;
</w:t>
      </w:r>
      <w:r>
        <w:br/>
      </w:r>
      <w:r>
        <w:rPr>
          <w:rFonts w:ascii="Times New Roman"/>
          <w:b w:val="false"/>
          <w:i w:val="false"/>
          <w:color w:val="000000"/>
          <w:sz w:val="28"/>
        </w:rPr>
        <w:t>
      2) администраторам республиканских и местных бюджетных программ по тем бюджетным программам, по которым исполнение бюджета идет с отставанием от планов финансирования бюджетных программ (подпрограмм);
</w:t>
      </w:r>
      <w:r>
        <w:br/>
      </w:r>
      <w:r>
        <w:rPr>
          <w:rFonts w:ascii="Times New Roman"/>
          <w:b w:val="false"/>
          <w:i w:val="false"/>
          <w:color w:val="000000"/>
          <w:sz w:val="28"/>
        </w:rPr>
        <w:t>
      3) в соответствующие бюджетные комиссии о необходимости пересмотра годовых плановых назначений по отдельным бюджетным программам (подпрограммам) как в текущем, так и в предстоящем планируемом финансовом году;
</w:t>
      </w:r>
      <w:r>
        <w:br/>
      </w:r>
      <w:r>
        <w:rPr>
          <w:rFonts w:ascii="Times New Roman"/>
          <w:b w:val="false"/>
          <w:i w:val="false"/>
          <w:color w:val="000000"/>
          <w:sz w:val="28"/>
        </w:rPr>
        <w:t>
      4) в рабочие органы бюджетных комиссий для учета при планировании бюджета на предстоящий финансовый год.
</w:t>
      </w:r>
      <w:r>
        <w:br/>
      </w:r>
      <w:r>
        <w:rPr>
          <w:rFonts w:ascii="Times New Roman"/>
          <w:b w:val="false"/>
          <w:i w:val="false"/>
          <w:color w:val="000000"/>
          <w:sz w:val="28"/>
        </w:rPr>
        <w:t>
      3. Сумма дебиторской задолженности государственного учреждения прошлых лет подлежит погашению посредством поставки товаров (работ, услуг), предусмотренных условиями гражданско-правовой сделки, либо возврату в доход соответствующего бюджета в соответствии с договором (ратифицированным соглашением).
</w:t>
      </w:r>
      <w:r>
        <w:br/>
      </w:r>
      <w:r>
        <w:rPr>
          <w:rFonts w:ascii="Times New Roman"/>
          <w:b w:val="false"/>
          <w:i w:val="false"/>
          <w:color w:val="000000"/>
          <w:sz w:val="28"/>
        </w:rPr>
        <w:t>
      4. Уполномоченные органы по бюджетному и экономическому планированию вправе на основании анализа исполнения бюджета представить в Правительство Республики Казахстан или местный исполнительный орган предложения об уточнении (корректировке) бюджета.
</w:t>
      </w:r>
      <w:r>
        <w:br/>
      </w:r>
      <w:r>
        <w:rPr>
          <w:rFonts w:ascii="Times New Roman"/>
          <w:b w:val="false"/>
          <w:i w:val="false"/>
          <w:color w:val="000000"/>
          <w:sz w:val="28"/>
        </w:rPr>
        <w:t>
      5. В случае выполнения государственными учреждениями запланированных мероприятий бюджетной программы за меньший объем бюджетных средств от утвержденной суммы в индивидуальном плане финансирования вследствие снижения фактических цен на соответствующие товары (работы, услуги) по сравнению с прогнозными ценами остаток неиспользованных плановых сумм может быть направлен на выполнение дополнительных мероприятий, необходимых для лучшего достижения целей и расширения перечня задач и мероприятий бюджетной программы.
</w:t>
      </w:r>
      <w:r>
        <w:br/>
      </w:r>
      <w:r>
        <w:rPr>
          <w:rFonts w:ascii="Times New Roman"/>
          <w:b w:val="false"/>
          <w:i w:val="false"/>
          <w:color w:val="000000"/>
          <w:sz w:val="28"/>
        </w:rPr>
        <w:t>
      В этих целях вносятся изменения в паспорт бюджетной программы, которые рассматриваются на бюджетной комиссии с соответствующими обоснованиями и расчетами.
</w:t>
      </w:r>
      <w:r>
        <w:br/>
      </w:r>
      <w:r>
        <w:rPr>
          <w:rFonts w:ascii="Times New Roman"/>
          <w:b w:val="false"/>
          <w:i w:val="false"/>
          <w:color w:val="000000"/>
          <w:sz w:val="28"/>
        </w:rPr>
        <w:t>
      При этом, на бюджетной комиссии рассматриваются результаты оценки эффективности реализации соответствующей бюджетной программы и мониторинга исполнения бюджета по соответствующему администратору бюджетных программ, представляемые уполномоченными органами по бюджетному планированию и по исполнению бюджета в соответствии с настоящим Кодексом.
</w:t>
      </w:r>
      <w:r>
        <w:br/>
      </w:r>
      <w:r>
        <w:rPr>
          <w:rFonts w:ascii="Times New Roman"/>
          <w:b w:val="false"/>
          <w:i w:val="false"/>
          <w:color w:val="000000"/>
          <w:sz w:val="28"/>
        </w:rPr>
        <w:t>
      6. В случае неисполнения сумм планов финансирования по бюджетной программе (подпрограмме) по данному администратору бюджетных программ, за исключением случаев снижения фактических цен на соответствующие товары (работы, услуги) по сравнению с прогнозными ценами, внесение изменений в паспорта бюджетных программ с целью использования бюджетных средств в размере остатка неиспользованных плановых сумм не допускается.
</w:t>
      </w:r>
      <w:r>
        <w:br/>
      </w:r>
      <w:r>
        <w:rPr>
          <w:rFonts w:ascii="Times New Roman"/>
          <w:b w:val="false"/>
          <w:i w:val="false"/>
          <w:color w:val="000000"/>
          <w:sz w:val="28"/>
        </w:rPr>
        <w:t>
      7. Не допускается перевод остатков бюджетных средств по бюджетным программам (подпрограммам), образовавшихся по состоянию на 31 декабря текущего финансового года, на внебюджетные, аккредитивные и другие счета.";
</w:t>
      </w:r>
      <w:r>
        <w:br/>
      </w:r>
      <w:r>
        <w:rPr>
          <w:rFonts w:ascii="Times New Roman"/>
          <w:b w:val="false"/>
          <w:i w:val="false"/>
          <w:color w:val="000000"/>
          <w:sz w:val="28"/>
        </w:rPr>
        <w:t>
      74) статью 109 исключить;
</w:t>
      </w:r>
      <w:r>
        <w:br/>
      </w:r>
      <w:r>
        <w:rPr>
          <w:rFonts w:ascii="Times New Roman"/>
          <w:b w:val="false"/>
          <w:i w:val="false"/>
          <w:color w:val="000000"/>
          <w:sz w:val="28"/>
        </w:rPr>
        <w:t>
      75) в пункте 3 статьи 110 слова ", за исключением случаев, предусмотренных настоящим Кодексом" исключить;
</w:t>
      </w:r>
      <w:r>
        <w:br/>
      </w:r>
      <w:r>
        <w:rPr>
          <w:rFonts w:ascii="Times New Roman"/>
          <w:b w:val="false"/>
          <w:i w:val="false"/>
          <w:color w:val="000000"/>
          <w:sz w:val="28"/>
        </w:rPr>
        <w:t>
      76) заголовок главы 19 изложить в следующей редакции:
</w:t>
      </w:r>
      <w:r>
        <w:br/>
      </w:r>
      <w:r>
        <w:rPr>
          <w:rFonts w:ascii="Times New Roman"/>
          <w:b w:val="false"/>
          <w:i w:val="false"/>
          <w:color w:val="000000"/>
          <w:sz w:val="28"/>
        </w:rPr>
        <w:t>
      "Глава 19. Основные положения процесса уточнения и корректировки республиканского и местных бюджетов";
</w:t>
      </w:r>
      <w:r>
        <w:br/>
      </w:r>
      <w:r>
        <w:rPr>
          <w:rFonts w:ascii="Times New Roman"/>
          <w:b w:val="false"/>
          <w:i w:val="false"/>
          <w:color w:val="000000"/>
          <w:sz w:val="28"/>
        </w:rPr>
        <w:t>
      77) в статье 111: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111. Уточнение республиканского и местных бюджетов";
</w:t>
      </w:r>
      <w:r>
        <w:br/>
      </w:r>
      <w:r>
        <w:rPr>
          <w:rFonts w:ascii="Times New Roman"/>
          <w:b w:val="false"/>
          <w:i w:val="false"/>
          <w:color w:val="000000"/>
          <w:sz w:val="28"/>
        </w:rPr>
        <w:t>
      в пунктах 1, 2 и 3 слово "бюджета" заменить словами "республиканского и местных бюджетов";
</w:t>
      </w:r>
      <w:r>
        <w:br/>
      </w:r>
      <w:r>
        <w:rPr>
          <w:rFonts w:ascii="Times New Roman"/>
          <w:b w:val="false"/>
          <w:i w:val="false"/>
          <w:color w:val="000000"/>
          <w:sz w:val="28"/>
        </w:rPr>
        <w:t>
      в пункте 4 слова "доходам бюджета" заменить словами "доходам республиканского и местных бюджетов, за исключением трансфертов из вышестоящего бюджета, поступлений от продажи квартир и земельных участков сельскохозяйственного назначения";
</w:t>
      </w:r>
      <w:r>
        <w:br/>
      </w:r>
      <w:r>
        <w:rPr>
          <w:rFonts w:ascii="Times New Roman"/>
          <w:b w:val="false"/>
          <w:i w:val="false"/>
          <w:color w:val="000000"/>
          <w:sz w:val="28"/>
        </w:rPr>
        <w:t>
      78) в статье 112: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112. Принципы уточнения республиканского и местных
</w:t>
      </w:r>
      <w:r>
        <w:br/>
      </w:r>
      <w:r>
        <w:rPr>
          <w:rFonts w:ascii="Times New Roman"/>
          <w:b w:val="false"/>
          <w:i w:val="false"/>
          <w:color w:val="000000"/>
          <w:sz w:val="28"/>
        </w:rPr>
        <w:t>
                   бюджетов";
</w:t>
      </w:r>
      <w:r>
        <w:br/>
      </w:r>
      <w:r>
        <w:rPr>
          <w:rFonts w:ascii="Times New Roman"/>
          <w:b w:val="false"/>
          <w:i w:val="false"/>
          <w:color w:val="000000"/>
          <w:sz w:val="28"/>
        </w:rPr>
        <w:t>
      по тексту слова "бюджета", "бюджетов" заменить словами "республиканского и местных бюджетов";
</w:t>
      </w:r>
      <w:r>
        <w:br/>
      </w:r>
      <w:r>
        <w:rPr>
          <w:rFonts w:ascii="Times New Roman"/>
          <w:b w:val="false"/>
          <w:i w:val="false"/>
          <w:color w:val="000000"/>
          <w:sz w:val="28"/>
        </w:rPr>
        <w:t>
      79) в статье 113: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Секвестр - специальный механизм, предусматривающий сокращение расходов бюджетных средств в определенных пределах, который вводится в случаях, когда при исполнении республиканского и местных бюджетов утвержденные поступления недопоступают в республиканский и местные бюджеты, в результате чего становится невозможным финансирование в полном объеме утвержденных бюджетных программ.";
</w:t>
      </w:r>
      <w:r>
        <w:br/>
      </w:r>
      <w:r>
        <w:rPr>
          <w:rFonts w:ascii="Times New Roman"/>
          <w:b w:val="false"/>
          <w:i w:val="false"/>
          <w:color w:val="000000"/>
          <w:sz w:val="28"/>
        </w:rPr>
        <w:t>
      в пунктах 5 и 6 слово "бюджета" заменить словами "республиканского и местных бюджетов";
</w:t>
      </w:r>
      <w:r>
        <w:br/>
      </w:r>
      <w:r>
        <w:rPr>
          <w:rFonts w:ascii="Times New Roman"/>
          <w:b w:val="false"/>
          <w:i w:val="false"/>
          <w:color w:val="000000"/>
          <w:sz w:val="28"/>
        </w:rPr>
        <w:t>
      80) статью 116 дополнить пунктом 6 следующего содержания:
</w:t>
      </w:r>
      <w:r>
        <w:br/>
      </w:r>
      <w:r>
        <w:rPr>
          <w:rFonts w:ascii="Times New Roman"/>
          <w:b w:val="false"/>
          <w:i w:val="false"/>
          <w:color w:val="000000"/>
          <w:sz w:val="28"/>
        </w:rPr>
        <w:t>
      "6. Решения местного исполнительного органа о реализации решения маслихата о внесении изменений и дополнений в решение маслихата о местном бюджете на соответствующий финансовый год и о внесении изменений и дополнений в паспорта местных бюджетных программ принимаются в течение пяти рабочих дней после утверждения указанного решения маслихата.";
</w:t>
      </w:r>
      <w:r>
        <w:br/>
      </w:r>
      <w:r>
        <w:rPr>
          <w:rFonts w:ascii="Times New Roman"/>
          <w:b w:val="false"/>
          <w:i w:val="false"/>
          <w:color w:val="000000"/>
          <w:sz w:val="28"/>
        </w:rPr>
        <w:t>
      81) в статье 117: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Корректировка бюджетов - изменение показателей бюджета посредством внесения изменений и дополнений в постановление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на соответствующий финансовый год, а также распределение между различными администраторами бюджетных программ в течение финансового года без уточнения в Парламенте Республики Казахстан или маслихате, в порядке, определяемом Правительством Республики Казахстан.";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В случае, если после произведенной корректировки проводится уточнение бюджета, скорректированные показатели бюджета отражаются в уточненном бюджете, за исключением распределения распределяемых бюджетных программ.";
</w:t>
      </w:r>
      <w:r>
        <w:br/>
      </w:r>
      <w:r>
        <w:rPr>
          <w:rFonts w:ascii="Times New Roman"/>
          <w:b w:val="false"/>
          <w:i w:val="false"/>
          <w:color w:val="000000"/>
          <w:sz w:val="28"/>
        </w:rPr>
        <w:t>
      в пункте 2:
</w:t>
      </w:r>
      <w:r>
        <w:br/>
      </w:r>
      <w:r>
        <w:rPr>
          <w:rFonts w:ascii="Times New Roman"/>
          <w:b w:val="false"/>
          <w:i w:val="false"/>
          <w:color w:val="000000"/>
          <w:sz w:val="28"/>
        </w:rPr>
        <w:t>
      в подпункте 1) после слов "государственных учреждений" дополнить словами "и по результатам анализа исполнения бюджета и оценки эффективности реализации бюджетных программ (подпрограмм)";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предусмотренных подпунктами 1) и 2) пункта 6 статьи 91 настоящего Кодекса;";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распределении между различными администраторами бюджетных программ средств бюджетной программы, утвержденной в бюджете по одному администратору бюджетных программ;";
</w:t>
      </w:r>
      <w:r>
        <w:br/>
      </w:r>
      <w:r>
        <w:rPr>
          <w:rFonts w:ascii="Times New Roman"/>
          <w:b w:val="false"/>
          <w:i w:val="false"/>
          <w:color w:val="000000"/>
          <w:sz w:val="28"/>
        </w:rPr>
        <w:t>
      в пункте 3:
</w:t>
      </w:r>
      <w:r>
        <w:br/>
      </w:r>
      <w:r>
        <w:rPr>
          <w:rFonts w:ascii="Times New Roman"/>
          <w:b w:val="false"/>
          <w:i w:val="false"/>
          <w:color w:val="000000"/>
          <w:sz w:val="28"/>
        </w:rPr>
        <w:t>
      подпункты 1) и 2) изложить в следующей редакции:
</w:t>
      </w:r>
      <w:r>
        <w:br/>
      </w:r>
      <w:r>
        <w:rPr>
          <w:rFonts w:ascii="Times New Roman"/>
          <w:b w:val="false"/>
          <w:i w:val="false"/>
          <w:color w:val="000000"/>
          <w:sz w:val="28"/>
        </w:rPr>
        <w:t>
      "1) выделения средств в течение финансового года из резерва Правительства Республики Казахстан или местного исполнительного органа области нижестоящему бюджету;
</w:t>
      </w:r>
      <w:r>
        <w:br/>
      </w:r>
      <w:r>
        <w:rPr>
          <w:rFonts w:ascii="Times New Roman"/>
          <w:b w:val="false"/>
          <w:i w:val="false"/>
          <w:color w:val="000000"/>
          <w:sz w:val="28"/>
        </w:rPr>
        <w:t>
      2) образования, ликвидации, реорганизации, изменения функций исполнительных органов, финансируемых из местного бюджета, и подведомственных им государственных учреждений. Корректировка заключается в слиянии, разделении,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решением маслихата о местном бюджете на соответствующий финансовый год;";
</w:t>
      </w:r>
      <w:r>
        <w:br/>
      </w:r>
      <w:r>
        <w:rPr>
          <w:rFonts w:ascii="Times New Roman"/>
          <w:b w:val="false"/>
          <w:i w:val="false"/>
          <w:color w:val="000000"/>
          <w:sz w:val="28"/>
        </w:rPr>
        <w:t>
      дополнить подпунктами 2-1) и 2-2) следующего содержания:
</w:t>
      </w:r>
      <w:r>
        <w:br/>
      </w:r>
      <w:r>
        <w:rPr>
          <w:rFonts w:ascii="Times New Roman"/>
          <w:b w:val="false"/>
          <w:i w:val="false"/>
          <w:color w:val="000000"/>
          <w:sz w:val="28"/>
        </w:rPr>
        <w:t>
      "2-1) внесения изменений и дополнений в единую бюджетную классификацию;
</w:t>
      </w:r>
      <w:r>
        <w:br/>
      </w:r>
      <w:r>
        <w:rPr>
          <w:rFonts w:ascii="Times New Roman"/>
          <w:b w:val="false"/>
          <w:i w:val="false"/>
          <w:color w:val="000000"/>
          <w:sz w:val="28"/>
        </w:rPr>
        <w:t>
      2-2) распределении между различными администраторами бюджетных программ средств бюджетной программы, утвержденной в бюджете по одному администратору бюджетных программ;";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Корректировка республиканского бюджета по спецификам без внесения изменений в подкласс допускается в течение финансового года при исполнении годового плана в целом по подклассу в случаях:
</w:t>
      </w:r>
      <w:r>
        <w:br/>
      </w:r>
      <w:r>
        <w:rPr>
          <w:rFonts w:ascii="Times New Roman"/>
          <w:b w:val="false"/>
          <w:i w:val="false"/>
          <w:color w:val="000000"/>
          <w:sz w:val="28"/>
        </w:rPr>
        <w:t>
      1) изменения налоговой базы, за исключением случаев принятия законодательных актов Республики Казахстан, предусматривающих сокращение или увеличение поступлений в бюджет;
</w:t>
      </w:r>
      <w:r>
        <w:br/>
      </w:r>
      <w:r>
        <w:rPr>
          <w:rFonts w:ascii="Times New Roman"/>
          <w:b w:val="false"/>
          <w:i w:val="false"/>
          <w:color w:val="000000"/>
          <w:sz w:val="28"/>
        </w:rPr>
        <w:t>
      2) не планируемых поступлений (возвратов) по результатам налогового контроля;
</w:t>
      </w:r>
      <w:r>
        <w:br/>
      </w:r>
      <w:r>
        <w:rPr>
          <w:rFonts w:ascii="Times New Roman"/>
          <w:b w:val="false"/>
          <w:i w:val="false"/>
          <w:color w:val="000000"/>
          <w:sz w:val="28"/>
        </w:rPr>
        <w:t>
      3) предъявление не планируемых сумм возврата налога на добавленную стоимость по оборотам, облагаемым по нулевой ставке;
</w:t>
      </w:r>
      <w:r>
        <w:br/>
      </w:r>
      <w:r>
        <w:rPr>
          <w:rFonts w:ascii="Times New Roman"/>
          <w:b w:val="false"/>
          <w:i w:val="false"/>
          <w:color w:val="000000"/>
          <w:sz w:val="28"/>
        </w:rPr>
        <w:t>
      4) в иных случаях, установленных законодательством Республики Казахстан.";
</w:t>
      </w:r>
      <w:r>
        <w:br/>
      </w:r>
      <w:r>
        <w:rPr>
          <w:rFonts w:ascii="Times New Roman"/>
          <w:b w:val="false"/>
          <w:i w:val="false"/>
          <w:color w:val="000000"/>
          <w:sz w:val="28"/>
        </w:rPr>
        <w:t>
      82) статью 118 дополнить словами "и учета материальных активов государственных учреждений";
</w:t>
      </w:r>
      <w:r>
        <w:br/>
      </w:r>
      <w:r>
        <w:rPr>
          <w:rFonts w:ascii="Times New Roman"/>
          <w:b w:val="false"/>
          <w:i w:val="false"/>
          <w:color w:val="000000"/>
          <w:sz w:val="28"/>
        </w:rPr>
        <w:t>
      83) в статье 121:
</w:t>
      </w:r>
      <w:r>
        <w:br/>
      </w:r>
      <w:r>
        <w:rPr>
          <w:rFonts w:ascii="Times New Roman"/>
          <w:b w:val="false"/>
          <w:i w:val="false"/>
          <w:color w:val="000000"/>
          <w:sz w:val="28"/>
        </w:rPr>
        <w:t>
      в подпункте 1):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"1) отчеты, формируемые государственными учреждениями в установленном Правительством Республики Казахстан порядке:";
</w:t>
      </w:r>
      <w:r>
        <w:br/>
      </w:r>
      <w:r>
        <w:rPr>
          <w:rFonts w:ascii="Times New Roman"/>
          <w:b w:val="false"/>
          <w:i w:val="false"/>
          <w:color w:val="000000"/>
          <w:sz w:val="28"/>
        </w:rPr>
        <w:t>
      абзацы четвертый и шестой исключить;
</w:t>
      </w:r>
      <w:r>
        <w:br/>
      </w:r>
      <w:r>
        <w:rPr>
          <w:rFonts w:ascii="Times New Roman"/>
          <w:b w:val="false"/>
          <w:i w:val="false"/>
          <w:color w:val="000000"/>
          <w:sz w:val="28"/>
        </w:rPr>
        <w:t>
      в подпункте 2):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"2) отчеты, формируемые администраторами бюджетных программ в установленном Правительством Республики Казахстан порядке:";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"отчет об оценке эффективности реализации бюджетных программ (подпрограмм);";
</w:t>
      </w:r>
      <w:r>
        <w:br/>
      </w:r>
      <w:r>
        <w:rPr>
          <w:rFonts w:ascii="Times New Roman"/>
          <w:b w:val="false"/>
          <w:i w:val="false"/>
          <w:color w:val="000000"/>
          <w:sz w:val="28"/>
        </w:rPr>
        <w:t>
      абзац пятый исключить;
</w:t>
      </w:r>
      <w:r>
        <w:br/>
      </w:r>
      <w:r>
        <w:rPr>
          <w:rFonts w:ascii="Times New Roman"/>
          <w:b w:val="false"/>
          <w:i w:val="false"/>
          <w:color w:val="000000"/>
          <w:sz w:val="28"/>
        </w:rPr>
        <w:t>
      в подпункте 3):
</w:t>
      </w:r>
      <w:r>
        <w:br/>
      </w:r>
      <w:r>
        <w:rPr>
          <w:rFonts w:ascii="Times New Roman"/>
          <w:b w:val="false"/>
          <w:i w:val="false"/>
          <w:color w:val="000000"/>
          <w:sz w:val="28"/>
        </w:rPr>
        <w:t>
      в абзаце втором после слова "государственного" дополнить словами "и консолидированного";
</w:t>
      </w:r>
      <w:r>
        <w:br/>
      </w:r>
      <w:r>
        <w:rPr>
          <w:rFonts w:ascii="Times New Roman"/>
          <w:b w:val="false"/>
          <w:i w:val="false"/>
          <w:color w:val="000000"/>
          <w:sz w:val="28"/>
        </w:rPr>
        <w:t>
      дополнить абзацем третьим следующего содержания:
</w:t>
      </w:r>
      <w:r>
        <w:br/>
      </w:r>
      <w:r>
        <w:rPr>
          <w:rFonts w:ascii="Times New Roman"/>
          <w:b w:val="false"/>
          <w:i w:val="false"/>
          <w:color w:val="000000"/>
          <w:sz w:val="28"/>
        </w:rPr>
        <w:t>
      "отчет о поступлениях в Национальный фонд Республики Казахстан в соответствии с пунктом 1 статьи 23 настоящего Кодекса и переводах на счета Национального фонда Республики Казахстан в Национальный банк Республики Казахстан;";
</w:t>
      </w:r>
      <w:r>
        <w:br/>
      </w:r>
      <w:r>
        <w:rPr>
          <w:rFonts w:ascii="Times New Roman"/>
          <w:b w:val="false"/>
          <w:i w:val="false"/>
          <w:color w:val="000000"/>
          <w:sz w:val="28"/>
        </w:rPr>
        <w:t>
      абзац четвертый дополнить словами "согласно статье 108 настоящего Кодекса;";
</w:t>
      </w:r>
      <w:r>
        <w:br/>
      </w:r>
      <w:r>
        <w:rPr>
          <w:rFonts w:ascii="Times New Roman"/>
          <w:b w:val="false"/>
          <w:i w:val="false"/>
          <w:color w:val="000000"/>
          <w:sz w:val="28"/>
        </w:rPr>
        <w:t>
      абзац восьмой исключить;
</w:t>
      </w:r>
      <w:r>
        <w:br/>
      </w:r>
      <w:r>
        <w:rPr>
          <w:rFonts w:ascii="Times New Roman"/>
          <w:b w:val="false"/>
          <w:i w:val="false"/>
          <w:color w:val="000000"/>
          <w:sz w:val="28"/>
        </w:rPr>
        <w:t>
      дополнить абзацами следующего содержания:
</w:t>
      </w:r>
      <w:r>
        <w:br/>
      </w:r>
      <w:r>
        <w:rPr>
          <w:rFonts w:ascii="Times New Roman"/>
          <w:b w:val="false"/>
          <w:i w:val="false"/>
          <w:color w:val="000000"/>
          <w:sz w:val="28"/>
        </w:rPr>
        <w:t>
      "отчет о состоянии соответствующих контрольных счетов наличности;
</w:t>
      </w:r>
      <w:r>
        <w:br/>
      </w:r>
      <w:r>
        <w:rPr>
          <w:rFonts w:ascii="Times New Roman"/>
          <w:b w:val="false"/>
          <w:i w:val="false"/>
          <w:color w:val="000000"/>
          <w:sz w:val="28"/>
        </w:rPr>
        <w:t>
      отчет о состоянии выполнения обязательств государственных учреждений.";
</w:t>
      </w:r>
      <w:r>
        <w:br/>
      </w:r>
      <w:r>
        <w:rPr>
          <w:rFonts w:ascii="Times New Roman"/>
          <w:b w:val="false"/>
          <w:i w:val="false"/>
          <w:color w:val="000000"/>
          <w:sz w:val="28"/>
        </w:rPr>
        <w:t>
      84) в статье 123:
</w:t>
      </w:r>
      <w:r>
        <w:br/>
      </w:r>
      <w:r>
        <w:rPr>
          <w:rFonts w:ascii="Times New Roman"/>
          <w:b w:val="false"/>
          <w:i w:val="false"/>
          <w:color w:val="000000"/>
          <w:sz w:val="28"/>
        </w:rPr>
        <w:t>
      в пункте 3:
</w:t>
      </w:r>
      <w:r>
        <w:br/>
      </w:r>
      <w:r>
        <w:rPr>
          <w:rFonts w:ascii="Times New Roman"/>
          <w:b w:val="false"/>
          <w:i w:val="false"/>
          <w:color w:val="000000"/>
          <w:sz w:val="28"/>
        </w:rPr>
        <w:t>
      слово "невыполненные" заменить словом "неоплаченные";
</w:t>
      </w:r>
      <w:r>
        <w:br/>
      </w:r>
      <w:r>
        <w:rPr>
          <w:rFonts w:ascii="Times New Roman"/>
          <w:b w:val="false"/>
          <w:i w:val="false"/>
          <w:color w:val="000000"/>
          <w:sz w:val="28"/>
        </w:rPr>
        <w:t>
      слова "кассовое исполнение" заменить словами "оплаченные обязательства по бюджетной программе (подпрограмме)";
</w:t>
      </w:r>
      <w:r>
        <w:br/>
      </w:r>
      <w:r>
        <w:rPr>
          <w:rFonts w:ascii="Times New Roman"/>
          <w:b w:val="false"/>
          <w:i w:val="false"/>
          <w:color w:val="000000"/>
          <w:sz w:val="28"/>
        </w:rPr>
        <w:t>
      в подпункте 2) пункта 4 слова ", включая оценку их эффективности" исключить;
</w:t>
      </w:r>
      <w:r>
        <w:br/>
      </w:r>
      <w:r>
        <w:rPr>
          <w:rFonts w:ascii="Times New Roman"/>
          <w:b w:val="false"/>
          <w:i w:val="false"/>
          <w:color w:val="000000"/>
          <w:sz w:val="28"/>
        </w:rPr>
        <w:t>
      85) пункт 1 статьи 124 после слов "финансовый год" дополнить словом "только";
</w:t>
      </w:r>
      <w:r>
        <w:br/>
      </w:r>
      <w:r>
        <w:rPr>
          <w:rFonts w:ascii="Times New Roman"/>
          <w:b w:val="false"/>
          <w:i w:val="false"/>
          <w:color w:val="000000"/>
          <w:sz w:val="28"/>
        </w:rPr>
        <w:t>
      86) пункт 3 статьи 125 изложить в следующей редакции:
</w:t>
      </w:r>
      <w:r>
        <w:br/>
      </w:r>
      <w:r>
        <w:rPr>
          <w:rFonts w:ascii="Times New Roman"/>
          <w:b w:val="false"/>
          <w:i w:val="false"/>
          <w:color w:val="000000"/>
          <w:sz w:val="28"/>
        </w:rPr>
        <w:t>
      "3. Годовой отчет об исполнении местного бюджета отражает утвержденный, уточненный, скорректированный местный бюджет, зарегистрированные, неоплаченные и оплаченные обязательства по бюджетной программе (подпрограмме) местного бюджета.";
</w:t>
      </w:r>
      <w:r>
        <w:br/>
      </w:r>
      <w:r>
        <w:rPr>
          <w:rFonts w:ascii="Times New Roman"/>
          <w:b w:val="false"/>
          <w:i w:val="false"/>
          <w:color w:val="000000"/>
          <w:sz w:val="28"/>
        </w:rPr>
        <w:t>
      87) пункт 3 статьи 127 изложить в следующей редакции:
</w:t>
      </w:r>
      <w:r>
        <w:br/>
      </w:r>
      <w:r>
        <w:rPr>
          <w:rFonts w:ascii="Times New Roman"/>
          <w:b w:val="false"/>
          <w:i w:val="false"/>
          <w:color w:val="000000"/>
          <w:sz w:val="28"/>
        </w:rPr>
        <w:t>
      "3. Годовой отчет об исполнении бюджета района (города областного значения) отражает утвержденный, уточненный, скорректированный бюджет района (города областного значения) зарегистрированные, неоплаченные и оплаченные обязательства по бюджетной программе (подпрограмме) бюджета района (города областного значения).";
</w:t>
      </w:r>
      <w:r>
        <w:br/>
      </w:r>
      <w:r>
        <w:rPr>
          <w:rFonts w:ascii="Times New Roman"/>
          <w:b w:val="false"/>
          <w:i w:val="false"/>
          <w:color w:val="000000"/>
          <w:sz w:val="28"/>
        </w:rPr>
        <w:t>
      88) в пункте 1 статьи 130 слова "1 апреля" заменить словами "1 мая";
</w:t>
      </w:r>
      <w:r>
        <w:br/>
      </w:r>
      <w:r>
        <w:rPr>
          <w:rFonts w:ascii="Times New Roman"/>
          <w:b w:val="false"/>
          <w:i w:val="false"/>
          <w:color w:val="000000"/>
          <w:sz w:val="28"/>
        </w:rPr>
        <w:t>
      89) в статье 131 слова "денег от реализации государственными учреждениями товаров (работ, услуг), остающихся в их распоряжении" исключить;
</w:t>
      </w:r>
      <w:r>
        <w:br/>
      </w:r>
      <w:r>
        <w:rPr>
          <w:rFonts w:ascii="Times New Roman"/>
          <w:b w:val="false"/>
          <w:i w:val="false"/>
          <w:color w:val="000000"/>
          <w:sz w:val="28"/>
        </w:rPr>
        <w:t>
      90) в статье 132: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нецелевое использование - использование бюджетных средств, в результате которого не достигнуты цели и индикаторы, предусмотренные паспортом бюджетной программы, и использование связанных грантов, гарантированных государством займов, активов государства на цели, не предусмотренные нормативными правовыми актами Республики Казахстан;";
</w:t>
      </w:r>
      <w:r>
        <w:br/>
      </w:r>
      <w:r>
        <w:rPr>
          <w:rFonts w:ascii="Times New Roman"/>
          <w:b w:val="false"/>
          <w:i w:val="false"/>
          <w:color w:val="000000"/>
          <w:sz w:val="28"/>
        </w:rPr>
        <w:t>
      в подпункте 4):
</w:t>
      </w:r>
      <w:r>
        <w:br/>
      </w:r>
      <w:r>
        <w:rPr>
          <w:rFonts w:ascii="Times New Roman"/>
          <w:b w:val="false"/>
          <w:i w:val="false"/>
          <w:color w:val="000000"/>
          <w:sz w:val="28"/>
        </w:rPr>
        <w:t>
      после слова "необоснованное" дополнить словом "(неправомерное)";
</w:t>
      </w:r>
      <w:r>
        <w:br/>
      </w:r>
      <w:r>
        <w:rPr>
          <w:rFonts w:ascii="Times New Roman"/>
          <w:b w:val="false"/>
          <w:i w:val="false"/>
          <w:color w:val="000000"/>
          <w:sz w:val="28"/>
        </w:rPr>
        <w:t>
      слова "денег от реализации государственными учреждениями товаров (работ, услуг), остающихся в их распоряжении" исключить;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объектами государственного финансового контроля являются участники бюджетного процесса, субъекты с участием государства, за исключением субъектов банковской системы, получатели бюджетных средств, физические и юридические лица, использующие связанные гранты, активы государства, гарантированные государством займы;";
</w:t>
      </w:r>
      <w:r>
        <w:br/>
      </w:r>
      <w:r>
        <w:rPr>
          <w:rFonts w:ascii="Times New Roman"/>
          <w:b w:val="false"/>
          <w:i w:val="false"/>
          <w:color w:val="000000"/>
          <w:sz w:val="28"/>
        </w:rPr>
        <w:t>
      в подпункте 8) слова ", остающихся в их распоряжении" исключить;
</w:t>
      </w:r>
      <w:r>
        <w:br/>
      </w:r>
      <w:r>
        <w:rPr>
          <w:rFonts w:ascii="Times New Roman"/>
          <w:b w:val="false"/>
          <w:i w:val="false"/>
          <w:color w:val="000000"/>
          <w:sz w:val="28"/>
        </w:rPr>
        <w:t>
      дополнить подпунктом 10) следующего содержания:
</w:t>
      </w:r>
      <w:r>
        <w:br/>
      </w:r>
      <w:r>
        <w:rPr>
          <w:rFonts w:ascii="Times New Roman"/>
          <w:b w:val="false"/>
          <w:i w:val="false"/>
          <w:color w:val="000000"/>
          <w:sz w:val="28"/>
        </w:rPr>
        <w:t>
      "10) финансовое нарушение - противоправное деяние (действие или бездействие) повлекшее за собой нарушение положений нормативных правовых актов, регулирующих отношения, связанных с использованием бюджетных средств и активов государства, связанных грантов.";
</w:t>
      </w:r>
      <w:r>
        <w:br/>
      </w:r>
      <w:r>
        <w:rPr>
          <w:rFonts w:ascii="Times New Roman"/>
          <w:b w:val="false"/>
          <w:i w:val="false"/>
          <w:color w:val="000000"/>
          <w:sz w:val="28"/>
        </w:rPr>
        <w:t>
      91) заголовок главы 28 изложить в следующей редакции:
</w:t>
      </w:r>
      <w:r>
        <w:br/>
      </w:r>
      <w:r>
        <w:rPr>
          <w:rFonts w:ascii="Times New Roman"/>
          <w:b w:val="false"/>
          <w:i w:val="false"/>
          <w:color w:val="000000"/>
          <w:sz w:val="28"/>
        </w:rPr>
        <w:t>
      "Глава 28. Государственный финансовый контроль";
</w:t>
      </w:r>
      <w:r>
        <w:br/>
      </w:r>
      <w:r>
        <w:rPr>
          <w:rFonts w:ascii="Times New Roman"/>
          <w:b w:val="false"/>
          <w:i w:val="false"/>
          <w:color w:val="000000"/>
          <w:sz w:val="28"/>
        </w:rPr>
        <w:t>
      92) подпункт 3) статьи 133 изложить в следующей редакции:
</w:t>
      </w:r>
      <w:r>
        <w:br/>
      </w:r>
      <w:r>
        <w:rPr>
          <w:rFonts w:ascii="Times New Roman"/>
          <w:b w:val="false"/>
          <w:i w:val="false"/>
          <w:color w:val="000000"/>
          <w:sz w:val="28"/>
        </w:rPr>
        <w:t>
      "3) контроль эффективности - проверка достижения результатов и индикаторов экономичным путем реализации бюджетной программы, связанных грантов, гарантированных государством займов, активов государства в части сроков ее реализации и использования бюджетных средств на стадии реализации бюджетной программы.
</w:t>
      </w:r>
      <w:r>
        <w:br/>
      </w:r>
      <w:r>
        <w:rPr>
          <w:rFonts w:ascii="Times New Roman"/>
          <w:b w:val="false"/>
          <w:i w:val="false"/>
          <w:color w:val="000000"/>
          <w:sz w:val="28"/>
        </w:rPr>
        <w:t>
      Контроль эффективности проводится по завершению реализации соответствующих мероприятий, после которых наступает срок получения результатов от вложенных средств.";
</w:t>
      </w:r>
      <w:r>
        <w:br/>
      </w:r>
      <w:r>
        <w:rPr>
          <w:rFonts w:ascii="Times New Roman"/>
          <w:b w:val="false"/>
          <w:i w:val="false"/>
          <w:color w:val="000000"/>
          <w:sz w:val="28"/>
        </w:rPr>
        <w:t>
      93) в статье 134:
</w:t>
      </w:r>
      <w:r>
        <w:br/>
      </w:r>
      <w:r>
        <w:rPr>
          <w:rFonts w:ascii="Times New Roman"/>
          <w:b w:val="false"/>
          <w:i w:val="false"/>
          <w:color w:val="000000"/>
          <w:sz w:val="28"/>
        </w:rPr>
        <w:t>
      слова "сплошным методом" исключить;
</w:t>
      </w:r>
      <w:r>
        <w:br/>
      </w:r>
      <w:r>
        <w:rPr>
          <w:rFonts w:ascii="Times New Roman"/>
          <w:b w:val="false"/>
          <w:i w:val="false"/>
          <w:color w:val="000000"/>
          <w:sz w:val="28"/>
        </w:rPr>
        <w:t>
      подпункт 1) после слов "финансового контроля" дополнить словами "по всем вопросам";
</w:t>
      </w:r>
      <w:r>
        <w:br/>
      </w:r>
      <w:r>
        <w:rPr>
          <w:rFonts w:ascii="Times New Roman"/>
          <w:b w:val="false"/>
          <w:i w:val="false"/>
          <w:color w:val="000000"/>
          <w:sz w:val="28"/>
        </w:rPr>
        <w:t>
      94) в статье 136:
</w:t>
      </w:r>
      <w:r>
        <w:br/>
      </w:r>
      <w:r>
        <w:rPr>
          <w:rFonts w:ascii="Times New Roman"/>
          <w:b w:val="false"/>
          <w:i w:val="false"/>
          <w:color w:val="000000"/>
          <w:sz w:val="28"/>
        </w:rPr>
        <w:t>
      подпункт 1) дополнить словами "и (или) аудиторских отчетов";
</w:t>
      </w:r>
      <w:r>
        <w:br/>
      </w:r>
      <w:r>
        <w:rPr>
          <w:rFonts w:ascii="Times New Roman"/>
          <w:b w:val="false"/>
          <w:i w:val="false"/>
          <w:color w:val="000000"/>
          <w:sz w:val="28"/>
        </w:rPr>
        <w:t>
      подпункт 2) после слов "по результатам контроля" дополнить словами ", а также по решениям, принятым Счетным комитетом по контролю за исполнением республиканского бюджета";
</w:t>
      </w:r>
      <w:r>
        <w:br/>
      </w:r>
      <w:r>
        <w:rPr>
          <w:rFonts w:ascii="Times New Roman"/>
          <w:b w:val="false"/>
          <w:i w:val="false"/>
          <w:color w:val="000000"/>
          <w:sz w:val="28"/>
        </w:rPr>
        <w:t>
      95) в статье 138:
</w:t>
      </w:r>
      <w:r>
        <w:br/>
      </w:r>
      <w:r>
        <w:rPr>
          <w:rFonts w:ascii="Times New Roman"/>
          <w:b w:val="false"/>
          <w:i w:val="false"/>
          <w:color w:val="000000"/>
          <w:sz w:val="28"/>
        </w:rPr>
        <w:t>
      в пункте 3:
</w:t>
      </w:r>
      <w:r>
        <w:br/>
      </w:r>
      <w:r>
        <w:rPr>
          <w:rFonts w:ascii="Times New Roman"/>
          <w:b w:val="false"/>
          <w:i w:val="false"/>
          <w:color w:val="000000"/>
          <w:sz w:val="28"/>
        </w:rPr>
        <w:t>
      подпункт 2) после слов "бюджетных средств" дополнить словами ", связанных грантов, гарантированных государством займов, активов государства";
</w:t>
      </w:r>
      <w:r>
        <w:br/>
      </w:r>
      <w:r>
        <w:rPr>
          <w:rFonts w:ascii="Times New Roman"/>
          <w:b w:val="false"/>
          <w:i w:val="false"/>
          <w:color w:val="000000"/>
          <w:sz w:val="28"/>
        </w:rPr>
        <w:t>
      в подпункте 5) после слова "бюджета" дополнить словами ", связанных грантов, гарантированных государством займов, активов государства";
</w:t>
      </w:r>
      <w:r>
        <w:br/>
      </w:r>
      <w:r>
        <w:rPr>
          <w:rFonts w:ascii="Times New Roman"/>
          <w:b w:val="false"/>
          <w:i w:val="false"/>
          <w:color w:val="000000"/>
          <w:sz w:val="28"/>
        </w:rPr>
        <w:t>
      подпункт 13) дополнить словами "и использования активов государства";
</w:t>
      </w:r>
      <w:r>
        <w:br/>
      </w:r>
      <w:r>
        <w:rPr>
          <w:rFonts w:ascii="Times New Roman"/>
          <w:b w:val="false"/>
          <w:i w:val="false"/>
          <w:color w:val="000000"/>
          <w:sz w:val="28"/>
        </w:rPr>
        <w:t>
      в подпункте 17):
</w:t>
      </w:r>
      <w:r>
        <w:br/>
      </w:r>
      <w:r>
        <w:rPr>
          <w:rFonts w:ascii="Times New Roman"/>
          <w:b w:val="false"/>
          <w:i w:val="false"/>
          <w:color w:val="000000"/>
          <w:sz w:val="28"/>
        </w:rPr>
        <w:t>
      после слов "финансовых организаций" дополнить словами "и других юридических лиц, владеющих информацией относительно объекта контроля в порядке, установленном законодательством Республики Казахстан,";
</w:t>
      </w:r>
      <w:r>
        <w:br/>
      </w:r>
      <w:r>
        <w:rPr>
          <w:rFonts w:ascii="Times New Roman"/>
          <w:b w:val="false"/>
          <w:i w:val="false"/>
          <w:color w:val="000000"/>
          <w:sz w:val="28"/>
        </w:rPr>
        <w:t>
      дополнить словами ", связанных грантов, активов государства.";
</w:t>
      </w:r>
      <w:r>
        <w:br/>
      </w:r>
      <w:r>
        <w:rPr>
          <w:rFonts w:ascii="Times New Roman"/>
          <w:b w:val="false"/>
          <w:i w:val="false"/>
          <w:color w:val="000000"/>
          <w:sz w:val="28"/>
        </w:rPr>
        <w:t>
      в подпункте 19) слово "бюджета" дополнить словами "и использования активов государства";
</w:t>
      </w:r>
      <w:r>
        <w:br/>
      </w:r>
      <w:r>
        <w:rPr>
          <w:rFonts w:ascii="Times New Roman"/>
          <w:b w:val="false"/>
          <w:i w:val="false"/>
          <w:color w:val="000000"/>
          <w:sz w:val="28"/>
        </w:rPr>
        <w:t>
      подпункт 20) дополнить словами ", связанных грантов, активов государства";
</w:t>
      </w:r>
      <w:r>
        <w:br/>
      </w:r>
      <w:r>
        <w:rPr>
          <w:rFonts w:ascii="Times New Roman"/>
          <w:b w:val="false"/>
          <w:i w:val="false"/>
          <w:color w:val="000000"/>
          <w:sz w:val="28"/>
        </w:rPr>
        <w:t>
      подпункт 21) дополнить словами ", связанных грантов, активов государства";
</w:t>
      </w:r>
      <w:r>
        <w:br/>
      </w:r>
      <w:r>
        <w:rPr>
          <w:rFonts w:ascii="Times New Roman"/>
          <w:b w:val="false"/>
          <w:i w:val="false"/>
          <w:color w:val="000000"/>
          <w:sz w:val="28"/>
        </w:rPr>
        <w:t>
      в подпункте 22):
</w:t>
      </w:r>
      <w:r>
        <w:br/>
      </w:r>
      <w:r>
        <w:rPr>
          <w:rFonts w:ascii="Times New Roman"/>
          <w:b w:val="false"/>
          <w:i w:val="false"/>
          <w:color w:val="000000"/>
          <w:sz w:val="28"/>
        </w:rPr>
        <w:t>
      после слова "беспрепятственно" дополнить словом "получать,";
</w:t>
      </w:r>
      <w:r>
        <w:br/>
      </w:r>
      <w:r>
        <w:rPr>
          <w:rFonts w:ascii="Times New Roman"/>
          <w:b w:val="false"/>
          <w:i w:val="false"/>
          <w:color w:val="000000"/>
          <w:sz w:val="28"/>
        </w:rPr>
        <w:t>
      после слова "грантов" дополнить словами "активов государства";
</w:t>
      </w:r>
      <w:r>
        <w:br/>
      </w:r>
      <w:r>
        <w:rPr>
          <w:rFonts w:ascii="Times New Roman"/>
          <w:b w:val="false"/>
          <w:i w:val="false"/>
          <w:color w:val="000000"/>
          <w:sz w:val="28"/>
        </w:rPr>
        <w:t>
      в подпункте 23):
</w:t>
      </w:r>
      <w:r>
        <w:br/>
      </w:r>
      <w:r>
        <w:rPr>
          <w:rFonts w:ascii="Times New Roman"/>
          <w:b w:val="false"/>
          <w:i w:val="false"/>
          <w:color w:val="000000"/>
          <w:sz w:val="28"/>
        </w:rPr>
        <w:t>
      после слов "за исполнением республиканского бюджета" дополнить словами ", использованием связанных грантов, гарантированных государством займов, активов государства";
</w:t>
      </w:r>
      <w:r>
        <w:br/>
      </w:r>
      <w:r>
        <w:rPr>
          <w:rFonts w:ascii="Times New Roman"/>
          <w:b w:val="false"/>
          <w:i w:val="false"/>
          <w:color w:val="000000"/>
          <w:sz w:val="28"/>
        </w:rPr>
        <w:t>
      слова "специалистов аудиторских организаций" заменить словами "аудиторские организации";
</w:t>
      </w:r>
      <w:r>
        <w:br/>
      </w:r>
      <w:r>
        <w:rPr>
          <w:rFonts w:ascii="Times New Roman"/>
          <w:b w:val="false"/>
          <w:i w:val="false"/>
          <w:color w:val="000000"/>
          <w:sz w:val="28"/>
        </w:rPr>
        <w:t>
      дополнить подпунктом 23-1) следующего содержания:
</w:t>
      </w:r>
      <w:r>
        <w:br/>
      </w:r>
      <w:r>
        <w:rPr>
          <w:rFonts w:ascii="Times New Roman"/>
          <w:b w:val="false"/>
          <w:i w:val="false"/>
          <w:color w:val="000000"/>
          <w:sz w:val="28"/>
        </w:rPr>
        <w:t>
      "23-1) получает от объекта контроля соответствующие материалы (доказательства), подтверждающие заключение контроля и подлежащие в установленном законодательством порядке документированию и сохранности;";
</w:t>
      </w:r>
      <w:r>
        <w:br/>
      </w:r>
      <w:r>
        <w:rPr>
          <w:rFonts w:ascii="Times New Roman"/>
          <w:b w:val="false"/>
          <w:i w:val="false"/>
          <w:color w:val="000000"/>
          <w:sz w:val="28"/>
        </w:rPr>
        <w:t>
      96) статью 145 дополнить пунктом 3 следующего содержания:
</w:t>
      </w:r>
      <w:r>
        <w:br/>
      </w:r>
      <w:r>
        <w:rPr>
          <w:rFonts w:ascii="Times New Roman"/>
          <w:b w:val="false"/>
          <w:i w:val="false"/>
          <w:color w:val="000000"/>
          <w:sz w:val="28"/>
        </w:rPr>
        <w:t>
      "3. Ответственность должностных лиц объектов государственного финансового контроля за нарушения законодательства Республики Казахстан в зависимости от их вида, устанавливается законами Республики Казахстан.";
</w:t>
      </w:r>
      <w:r>
        <w:br/>
      </w:r>
      <w:r>
        <w:rPr>
          <w:rFonts w:ascii="Times New Roman"/>
          <w:b w:val="false"/>
          <w:i w:val="false"/>
          <w:color w:val="000000"/>
          <w:sz w:val="28"/>
        </w:rPr>
        <w:t>
      97) дополнить статьями 145-1, 145-2 следующего содержания:
</w:t>
      </w:r>
      <w:r>
        <w:br/>
      </w:r>
      <w:r>
        <w:rPr>
          <w:rFonts w:ascii="Times New Roman"/>
          <w:b w:val="false"/>
          <w:i w:val="false"/>
          <w:color w:val="000000"/>
          <w:sz w:val="28"/>
        </w:rPr>
        <w:t>
      "Статья 145-1. Виды финансовых нарушений
</w:t>
      </w:r>
      <w:r>
        <w:br/>
      </w:r>
      <w:r>
        <w:rPr>
          <w:rFonts w:ascii="Times New Roman"/>
          <w:b w:val="false"/>
          <w:i w:val="false"/>
          <w:color w:val="000000"/>
          <w:sz w:val="28"/>
        </w:rPr>
        <w:t>
      К финансовым нарушениям относятся следующие виды нарушений:
</w:t>
      </w:r>
      <w:r>
        <w:br/>
      </w:r>
      <w:r>
        <w:rPr>
          <w:rFonts w:ascii="Times New Roman"/>
          <w:b w:val="false"/>
          <w:i w:val="false"/>
          <w:color w:val="000000"/>
          <w:sz w:val="28"/>
        </w:rPr>
        <w:t>
      1) нецелевое использование средств республиканского и местных бюджетов, связанных грантов, гарантированных государством займов, активов государства;
</w:t>
      </w:r>
      <w:r>
        <w:br/>
      </w:r>
      <w:r>
        <w:rPr>
          <w:rFonts w:ascii="Times New Roman"/>
          <w:b w:val="false"/>
          <w:i w:val="false"/>
          <w:color w:val="000000"/>
          <w:sz w:val="28"/>
        </w:rPr>
        <w:t>
      2) необоснованное (неправомерное) использование средств республиканского и местных бюджетов, связанных грантов, гарантированных государством займов, активов государства;
</w:t>
      </w:r>
      <w:r>
        <w:br/>
      </w:r>
      <w:r>
        <w:rPr>
          <w:rFonts w:ascii="Times New Roman"/>
          <w:b w:val="false"/>
          <w:i w:val="false"/>
          <w:color w:val="000000"/>
          <w:sz w:val="28"/>
        </w:rPr>
        <w:t>
      3) неэффективное использование средств республиканского и местных бюджетов, связанных грантов, гарантированных государством займов, активов государства;
</w:t>
      </w:r>
      <w:r>
        <w:br/>
      </w:r>
      <w:r>
        <w:rPr>
          <w:rFonts w:ascii="Times New Roman"/>
          <w:b w:val="false"/>
          <w:i w:val="false"/>
          <w:color w:val="000000"/>
          <w:sz w:val="28"/>
        </w:rPr>
        <w:t>
      4) несвоевременное, неполное зачисление, перечисление поступлений в бюджет;
</w:t>
      </w:r>
      <w:r>
        <w:br/>
      </w:r>
      <w:r>
        <w:rPr>
          <w:rFonts w:ascii="Times New Roman"/>
          <w:b w:val="false"/>
          <w:i w:val="false"/>
          <w:color w:val="000000"/>
          <w:sz w:val="28"/>
        </w:rPr>
        <w:t>
      5) несвоевременная реализация мероприятий бюджетных программ (подпрограмм);
</w:t>
      </w:r>
      <w:r>
        <w:br/>
      </w:r>
      <w:r>
        <w:rPr>
          <w:rFonts w:ascii="Times New Roman"/>
          <w:b w:val="false"/>
          <w:i w:val="false"/>
          <w:color w:val="000000"/>
          <w:sz w:val="28"/>
        </w:rPr>
        <w:t>
      6) нерезультативность использования бюджетных средств;
</w:t>
      </w:r>
      <w:r>
        <w:br/>
      </w:r>
      <w:r>
        <w:rPr>
          <w:rFonts w:ascii="Times New Roman"/>
          <w:b w:val="false"/>
          <w:i w:val="false"/>
          <w:color w:val="000000"/>
          <w:sz w:val="28"/>
        </w:rPr>
        <w:t>
      7) нарушения бюджетного учета и отчетности;
</w:t>
      </w:r>
      <w:r>
        <w:br/>
      </w:r>
      <w:r>
        <w:rPr>
          <w:rFonts w:ascii="Times New Roman"/>
          <w:b w:val="false"/>
          <w:i w:val="false"/>
          <w:color w:val="000000"/>
          <w:sz w:val="28"/>
        </w:rPr>
        <w:t>
      8) нарушения условий и процедур предоставления бюджетных кредитов, государственных гарантий.
</w:t>
      </w:r>
      <w:r>
        <w:br/>
      </w:r>
      <w:r>
        <w:rPr>
          <w:rFonts w:ascii="Times New Roman"/>
          <w:b w:val="false"/>
          <w:i w:val="false"/>
          <w:color w:val="000000"/>
          <w:sz w:val="28"/>
        </w:rPr>
        <w:t>
      Статья 145-2. Отчетность о результатах контрольных
</w:t>
      </w:r>
      <w:r>
        <w:br/>
      </w:r>
      <w:r>
        <w:rPr>
          <w:rFonts w:ascii="Times New Roman"/>
          <w:b w:val="false"/>
          <w:i w:val="false"/>
          <w:color w:val="000000"/>
          <w:sz w:val="28"/>
        </w:rPr>
        <w:t>
                    мероприятий
</w:t>
      </w:r>
      <w:r>
        <w:br/>
      </w:r>
      <w:r>
        <w:rPr>
          <w:rFonts w:ascii="Times New Roman"/>
          <w:b w:val="false"/>
          <w:i w:val="false"/>
          <w:color w:val="000000"/>
          <w:sz w:val="28"/>
        </w:rPr>
        <w:t>
      1. Структура единой отчетности о результатах государственного финансового контроля формируется согласно видам выявленных финансовых нарушений, отраженных в статье 145-1 настоящего Кодекса.
</w:t>
      </w:r>
      <w:r>
        <w:br/>
      </w:r>
      <w:r>
        <w:rPr>
          <w:rFonts w:ascii="Times New Roman"/>
          <w:b w:val="false"/>
          <w:i w:val="false"/>
          <w:color w:val="000000"/>
          <w:sz w:val="28"/>
        </w:rPr>
        <w:t>
      2. Не допускается отражение одних и тех же финансовых нарушений в отчетности нескольких органов государственного финансового контроля.
</w:t>
      </w:r>
      <w:r>
        <w:br/>
      </w:r>
      <w:r>
        <w:rPr>
          <w:rFonts w:ascii="Times New Roman"/>
          <w:b w:val="false"/>
          <w:i w:val="false"/>
          <w:color w:val="000000"/>
          <w:sz w:val="28"/>
        </w:rPr>
        <w:t>
      В этих целях, результаты внешнего и внутреннего контроля проведенного органами государственного финансового контроля учитываются в единой информационной системе.
</w:t>
      </w:r>
      <w:r>
        <w:br/>
      </w:r>
      <w:r>
        <w:rPr>
          <w:rFonts w:ascii="Times New Roman"/>
          <w:b w:val="false"/>
          <w:i w:val="false"/>
          <w:color w:val="000000"/>
          <w:sz w:val="28"/>
        </w:rPr>
        <w:t>
      3. Формы отчетности, согласованные с центральным уполномоченным органом по статистике утверждаются Счетным комитетом по контролю за исполнением республиканского бюджета и центральным уполномоченным органом по внутреннему контролю.
</w:t>
      </w:r>
      <w:r>
        <w:br/>
      </w:r>
      <w:r>
        <w:rPr>
          <w:rFonts w:ascii="Times New Roman"/>
          <w:b w:val="false"/>
          <w:i w:val="false"/>
          <w:color w:val="000000"/>
          <w:sz w:val="28"/>
        </w:rPr>
        <w:t>
      4. Не допускается включение в отчетность материалов контроля с не рассмотренными в установленном порядке возражениями объекта государственного финансового контроля.";
</w:t>
      </w:r>
      <w:r>
        <w:br/>
      </w:r>
      <w:r>
        <w:rPr>
          <w:rFonts w:ascii="Times New Roman"/>
          <w:b w:val="false"/>
          <w:i w:val="false"/>
          <w:color w:val="000000"/>
          <w:sz w:val="28"/>
        </w:rPr>
        <w:t>
      98) в пункте 1 статьи 147 слова "в формировании и увеличении уставного капитала юридических лиц" заменить словами "уставном капитале юридических лиц";
</w:t>
      </w:r>
      <w:r>
        <w:br/>
      </w:r>
      <w:r>
        <w:rPr>
          <w:rFonts w:ascii="Times New Roman"/>
          <w:b w:val="false"/>
          <w:i w:val="false"/>
          <w:color w:val="000000"/>
          <w:sz w:val="28"/>
        </w:rPr>
        <w:t>
      99) в статье 148:
</w:t>
      </w:r>
      <w:r>
        <w:br/>
      </w:r>
      <w:r>
        <w:rPr>
          <w:rFonts w:ascii="Times New Roman"/>
          <w:b w:val="false"/>
          <w:i w:val="false"/>
          <w:color w:val="000000"/>
          <w:sz w:val="28"/>
        </w:rPr>
        <w:t>
      часть вторую пункта 2 изложить в следующей редакции:
</w:t>
      </w:r>
      <w:r>
        <w:br/>
      </w:r>
      <w:r>
        <w:rPr>
          <w:rFonts w:ascii="Times New Roman"/>
          <w:b w:val="false"/>
          <w:i w:val="false"/>
          <w:color w:val="000000"/>
          <w:sz w:val="28"/>
        </w:rPr>
        <w:t>
      "Планирование бюджетных инвестиционных проектов (программ) осуществляется в три этапа:
</w:t>
      </w:r>
      <w:r>
        <w:br/>
      </w:r>
      <w:r>
        <w:rPr>
          <w:rFonts w:ascii="Times New Roman"/>
          <w:b w:val="false"/>
          <w:i w:val="false"/>
          <w:color w:val="000000"/>
          <w:sz w:val="28"/>
        </w:rPr>
        <w:t>
      1) разработка мероприятий, носящих инвестиционный характер, на стадии разработки государственных, отраслевых (секторальных), региональных программ;
</w:t>
      </w:r>
      <w:r>
        <w:br/>
      </w:r>
      <w:r>
        <w:rPr>
          <w:rFonts w:ascii="Times New Roman"/>
          <w:b w:val="false"/>
          <w:i w:val="false"/>
          <w:color w:val="000000"/>
          <w:sz w:val="28"/>
        </w:rPr>
        <w:t>
      2) формирование и утверждение перечня бюджетных инвестиционных проектов (программ) в составе перечня бюджетных программ (подпрограмм) после утверждения государственных, отраслевых (секторальных), региональных программ;
</w:t>
      </w:r>
      <w:r>
        <w:br/>
      </w:r>
      <w:r>
        <w:rPr>
          <w:rFonts w:ascii="Times New Roman"/>
          <w:b w:val="false"/>
          <w:i w:val="false"/>
          <w:color w:val="000000"/>
          <w:sz w:val="28"/>
        </w:rPr>
        <w:t>
      3) формирование и утверждение перечня приоритетных бюджетных инвестиционных проектов (программ) на стадии разработки бюджета.";
</w:t>
      </w:r>
      <w:r>
        <w:br/>
      </w:r>
      <w:r>
        <w:rPr>
          <w:rFonts w:ascii="Times New Roman"/>
          <w:b w:val="false"/>
          <w:i w:val="false"/>
          <w:color w:val="000000"/>
          <w:sz w:val="28"/>
        </w:rPr>
        <w:t>
      в пункте 3 слова "формировании и увеличении уставного капитала юридических лиц" заменить словами "уставном капитале юридических лиц";
</w:t>
      </w:r>
      <w:r>
        <w:br/>
      </w:r>
      <w:r>
        <w:rPr>
          <w:rFonts w:ascii="Times New Roman"/>
          <w:b w:val="false"/>
          <w:i w:val="false"/>
          <w:color w:val="000000"/>
          <w:sz w:val="28"/>
        </w:rPr>
        <w:t>
      100) статьи 149, 150 изложить в следующей редакции:
</w:t>
      </w:r>
      <w:r>
        <w:br/>
      </w:r>
      <w:r>
        <w:rPr>
          <w:rFonts w:ascii="Times New Roman"/>
          <w:b w:val="false"/>
          <w:i w:val="false"/>
          <w:color w:val="000000"/>
          <w:sz w:val="28"/>
        </w:rPr>
        <w:t>
      "Статья 149. Разработка мероприятий, носящих инвестиционный
</w:t>
      </w:r>
      <w:r>
        <w:br/>
      </w:r>
      <w:r>
        <w:rPr>
          <w:rFonts w:ascii="Times New Roman"/>
          <w:b w:val="false"/>
          <w:i w:val="false"/>
          <w:color w:val="000000"/>
          <w:sz w:val="28"/>
        </w:rPr>
        <w:t>
                   характер
</w:t>
      </w:r>
      <w:r>
        <w:br/>
      </w:r>
      <w:r>
        <w:rPr>
          <w:rFonts w:ascii="Times New Roman"/>
          <w:b w:val="false"/>
          <w:i w:val="false"/>
          <w:color w:val="000000"/>
          <w:sz w:val="28"/>
        </w:rPr>
        <w:t>
      1. Мероприятия, носящие инвестиционный характер входят в перечень мероприятий государственных, отраслевых (секторальных) и региональных программ.
</w:t>
      </w:r>
      <w:r>
        <w:br/>
      </w:r>
      <w:r>
        <w:rPr>
          <w:rFonts w:ascii="Times New Roman"/>
          <w:b w:val="false"/>
          <w:i w:val="false"/>
          <w:color w:val="000000"/>
          <w:sz w:val="28"/>
        </w:rPr>
        <w:t>
      2. Разработка мероприятий, носящих инвестиционный характер, осуществляется на стадии разработки и согласования государственных, отраслевых (секторальных) и региональных программ.
</w:t>
      </w:r>
      <w:r>
        <w:br/>
      </w:r>
      <w:r>
        <w:rPr>
          <w:rFonts w:ascii="Times New Roman"/>
          <w:b w:val="false"/>
          <w:i w:val="false"/>
          <w:color w:val="000000"/>
          <w:sz w:val="28"/>
        </w:rPr>
        <w:t>
      3. Мероприятия, носящие инвестиционный характер подлежат отраслевой экспертизе.
</w:t>
      </w:r>
      <w:r>
        <w:br/>
      </w:r>
      <w:r>
        <w:rPr>
          <w:rFonts w:ascii="Times New Roman"/>
          <w:b w:val="false"/>
          <w:i w:val="false"/>
          <w:color w:val="000000"/>
          <w:sz w:val="28"/>
        </w:rPr>
        <w:t>
      4. Отраслевые уполномоченные органы несут ответственность в соответствии с законодательством Республики Казахстан за обоснованность и эффективность предлагаемых решений по оценке:
</w:t>
      </w:r>
      <w:r>
        <w:br/>
      </w:r>
      <w:r>
        <w:rPr>
          <w:rFonts w:ascii="Times New Roman"/>
          <w:b w:val="false"/>
          <w:i w:val="false"/>
          <w:color w:val="000000"/>
          <w:sz w:val="28"/>
        </w:rPr>
        <w:t>
      выявления проблем текущего состояния отрасли, которые влияют на дальнейшее развитие отрасли;
</w:t>
      </w:r>
      <w:r>
        <w:br/>
      </w:r>
      <w:r>
        <w:rPr>
          <w:rFonts w:ascii="Times New Roman"/>
          <w:b w:val="false"/>
          <w:i w:val="false"/>
          <w:color w:val="000000"/>
          <w:sz w:val="28"/>
        </w:rPr>
        <w:t>
      соответствия целей проекта приоритетам развития отрасли в соответствии со стратегическими, среднесрочными программами и планами развития республики или региона и решению существующих проблем в отрасли;
</w:t>
      </w:r>
      <w:r>
        <w:br/>
      </w:r>
      <w:r>
        <w:rPr>
          <w:rFonts w:ascii="Times New Roman"/>
          <w:b w:val="false"/>
          <w:i w:val="false"/>
          <w:color w:val="000000"/>
          <w:sz w:val="28"/>
        </w:rPr>
        <w:t>
      альтернативных вариантов достижения целей проекта;
</w:t>
      </w:r>
      <w:r>
        <w:br/>
      </w:r>
      <w:r>
        <w:rPr>
          <w:rFonts w:ascii="Times New Roman"/>
          <w:b w:val="false"/>
          <w:i w:val="false"/>
          <w:color w:val="000000"/>
          <w:sz w:val="28"/>
        </w:rPr>
        <w:t>
      ситуации в отрасли в случаях реализации и не реализации проекта;
</w:t>
      </w:r>
      <w:r>
        <w:br/>
      </w:r>
      <w:r>
        <w:rPr>
          <w:rFonts w:ascii="Times New Roman"/>
          <w:b w:val="false"/>
          <w:i w:val="false"/>
          <w:color w:val="000000"/>
          <w:sz w:val="28"/>
        </w:rPr>
        <w:t>
      распределения выгод от реализации проекта.
</w:t>
      </w:r>
      <w:r>
        <w:br/>
      </w:r>
      <w:r>
        <w:rPr>
          <w:rFonts w:ascii="Times New Roman"/>
          <w:b w:val="false"/>
          <w:i w:val="false"/>
          <w:color w:val="000000"/>
          <w:sz w:val="28"/>
        </w:rPr>
        <w:t>
      5. Порядок разработки мероприятий, носящих инвестиционный характер, устанавливается Правительством Республики Казахстан в составе порядка разработки государственных, отраслевых (секторальных), региональных программ.
</w:t>
      </w:r>
      <w:r>
        <w:br/>
      </w:r>
      <w:r>
        <w:rPr>
          <w:rFonts w:ascii="Times New Roman"/>
          <w:b w:val="false"/>
          <w:i w:val="false"/>
          <w:color w:val="000000"/>
          <w:sz w:val="28"/>
        </w:rPr>
        <w:t>
      Статья 150. Порядок формирования перечня бюджетных
</w:t>
      </w:r>
      <w:r>
        <w:br/>
      </w:r>
      <w:r>
        <w:rPr>
          <w:rFonts w:ascii="Times New Roman"/>
          <w:b w:val="false"/>
          <w:i w:val="false"/>
          <w:color w:val="000000"/>
          <w:sz w:val="28"/>
        </w:rPr>
        <w:t>
                  инвестиционных проектов (программ)
</w:t>
      </w:r>
      <w:r>
        <w:br/>
      </w:r>
      <w:r>
        <w:rPr>
          <w:rFonts w:ascii="Times New Roman"/>
          <w:b w:val="false"/>
          <w:i w:val="false"/>
          <w:color w:val="000000"/>
          <w:sz w:val="28"/>
        </w:rPr>
        <w:t>
      1. Основанием для включения в перечень бюджетных инвестиционных проектов (программ) являются:
</w:t>
      </w:r>
      <w:r>
        <w:br/>
      </w:r>
      <w:r>
        <w:rPr>
          <w:rFonts w:ascii="Times New Roman"/>
          <w:b w:val="false"/>
          <w:i w:val="false"/>
          <w:color w:val="000000"/>
          <w:sz w:val="28"/>
        </w:rPr>
        <w:t>
      утвержденные государственные, отраслевые (секторальные), региональные программы;
</w:t>
      </w:r>
      <w:r>
        <w:br/>
      </w:r>
      <w:r>
        <w:rPr>
          <w:rFonts w:ascii="Times New Roman"/>
          <w:b w:val="false"/>
          <w:i w:val="false"/>
          <w:color w:val="000000"/>
          <w:sz w:val="28"/>
        </w:rPr>
        <w:t>
      наличие технико-экономических обоснований бюджетных инвестиционных проектов (программ);
</w:t>
      </w:r>
      <w:r>
        <w:br/>
      </w:r>
      <w:r>
        <w:rPr>
          <w:rFonts w:ascii="Times New Roman"/>
          <w:b w:val="false"/>
          <w:i w:val="false"/>
          <w:color w:val="000000"/>
          <w:sz w:val="28"/>
        </w:rPr>
        <w:t>
      положительное заключение экономической экспертизы технико-экономического обоснования бюджетного инвестиционного проекта (программы);
</w:t>
      </w:r>
      <w:r>
        <w:br/>
      </w:r>
      <w:r>
        <w:rPr>
          <w:rFonts w:ascii="Times New Roman"/>
          <w:b w:val="false"/>
          <w:i w:val="false"/>
          <w:color w:val="000000"/>
          <w:sz w:val="28"/>
        </w:rPr>
        <w:t>
      решения бюджетной комиссии.
</w:t>
      </w:r>
      <w:r>
        <w:br/>
      </w:r>
      <w:r>
        <w:rPr>
          <w:rFonts w:ascii="Times New Roman"/>
          <w:b w:val="false"/>
          <w:i w:val="false"/>
          <w:color w:val="000000"/>
          <w:sz w:val="28"/>
        </w:rPr>
        <w:t>
      2. Технико-экономическое обоснование бюджетного инвестиционного проекта (программы) содержит результаты изучения осуществимости и эффективности бюджетного инвестиционного проекта (программы), проводимого на основе экономического анализа затрат и выгод.
</w:t>
      </w:r>
      <w:r>
        <w:br/>
      </w:r>
      <w:r>
        <w:rPr>
          <w:rFonts w:ascii="Times New Roman"/>
          <w:b w:val="false"/>
          <w:i w:val="false"/>
          <w:color w:val="000000"/>
          <w:sz w:val="28"/>
        </w:rPr>
        <w:t>
      3. Требования к разработке технико-экономического обоснования бюджетного инвестиционного проекта (программы) определяются центральным уполномоченным органом по экономическому планированию.
</w:t>
      </w:r>
      <w:r>
        <w:br/>
      </w:r>
      <w:r>
        <w:rPr>
          <w:rFonts w:ascii="Times New Roman"/>
          <w:b w:val="false"/>
          <w:i w:val="false"/>
          <w:color w:val="000000"/>
          <w:sz w:val="28"/>
        </w:rPr>
        <w:t>
      4. Разработка технико-экономического обоснования бюджетных инвестиционных проектов (программ) осуществляется в случае, если проект предусмотрен утвержденными государственными, отраслевыми (секторальными) и региональными программами и на основании решения бюджетной комиссии, то на его разработку выделяются деньги в рамках распределяемых бюджетных программ соответственно центрального или местного уполномоченных органов по экономическому планированию.
</w:t>
      </w:r>
      <w:r>
        <w:br/>
      </w:r>
      <w:r>
        <w:rPr>
          <w:rFonts w:ascii="Times New Roman"/>
          <w:b w:val="false"/>
          <w:i w:val="false"/>
          <w:color w:val="000000"/>
          <w:sz w:val="28"/>
        </w:rPr>
        <w:t>
      5. Для подтверждения установленных технико-экономических параметров бюджетного инвестиционного проекта (программы) технико-экономическое обоснование подлежит экономической и другим экспертизам, предусмотренным законодательством Республики Казахстан.
</w:t>
      </w:r>
      <w:r>
        <w:br/>
      </w:r>
      <w:r>
        <w:rPr>
          <w:rFonts w:ascii="Times New Roman"/>
          <w:b w:val="false"/>
          <w:i w:val="false"/>
          <w:color w:val="000000"/>
          <w:sz w:val="28"/>
        </w:rPr>
        <w:t>
      6. Экономическая экспертиза бюджетного инвестиционного проекта (программы) проводится на основе отраслевой экспертизы, других требуемых в соответствии с законодательством Республики Казахстан заключений экспертиз и является обязательной формой комплексной оценки экономического анализа бюджетного инвестиционного проекта (программы), проведенного в рамках разработки его технико-экономического обоснования.
</w:t>
      </w:r>
      <w:r>
        <w:br/>
      </w:r>
      <w:r>
        <w:rPr>
          <w:rFonts w:ascii="Times New Roman"/>
          <w:b w:val="false"/>
          <w:i w:val="false"/>
          <w:color w:val="000000"/>
          <w:sz w:val="28"/>
        </w:rPr>
        <w:t>
      7. Экономическая экспертиза бюджетных инвестиционных проектов (программ), планируемых к реализации на территории других государств, а также не предусматривающих строительную деятельность, проводится на основе технико-экономического обоснования и заключения к нему экспертизы отраслевого органа.
</w:t>
      </w:r>
      <w:r>
        <w:br/>
      </w:r>
      <w:r>
        <w:rPr>
          <w:rFonts w:ascii="Times New Roman"/>
          <w:b w:val="false"/>
          <w:i w:val="false"/>
          <w:color w:val="000000"/>
          <w:sz w:val="28"/>
        </w:rPr>
        <w:t>
      8. Экономическая экспертиза республиканских бюджетных инвестиционных проектов (программ), а также местных бюджетных инвестиционных проектов (программ), планируемых к финансированию за счет целевых трансфертов на развитие и кредитования из республиканского бюджета, осуществляется юридическим лицом, определяемым Правительством Республики Казахстан.
</w:t>
      </w:r>
      <w:r>
        <w:br/>
      </w:r>
      <w:r>
        <w:rPr>
          <w:rFonts w:ascii="Times New Roman"/>
          <w:b w:val="false"/>
          <w:i w:val="false"/>
          <w:color w:val="000000"/>
          <w:sz w:val="28"/>
        </w:rPr>
        <w:t>
      9. Экономическая экспертиза местных бюджетных инвестиционных проектов (программ) осуществляется юридическими лицами, определяемыми местными исполнительными органами.
</w:t>
      </w:r>
      <w:r>
        <w:br/>
      </w:r>
      <w:r>
        <w:rPr>
          <w:rFonts w:ascii="Times New Roman"/>
          <w:b w:val="false"/>
          <w:i w:val="false"/>
          <w:color w:val="000000"/>
          <w:sz w:val="28"/>
        </w:rPr>
        <w:t>
      10. Юридические лица, определенные на осуществление экономической экспертизы бюджетных инвестиционных проектов (программ), несут ответственность в соответствии с законами Республики Казахстан за обоснованность и эффективность предлагаемых решений по реализации бюджетного инвестиционного проекта (программы), а также в случае отсутствия в заключении экономической экспертизы оценки рисков, оказавших негативное влияние на реализацию бюджетного инвестиционного проекта (программы) и достижение его целей.
</w:t>
      </w:r>
      <w:r>
        <w:br/>
      </w:r>
      <w:r>
        <w:rPr>
          <w:rFonts w:ascii="Times New Roman"/>
          <w:b w:val="false"/>
          <w:i w:val="false"/>
          <w:color w:val="000000"/>
          <w:sz w:val="28"/>
        </w:rPr>
        <w:t>
      11. В случае необходимости юридические лица, определенные на осуществление экономической экспертизы, вправе требовать проведения дополнительной экспертизы по вопросам, не охваченным или неполностью охваченным проведенными экспертизами, а также независимой экспертизы.
</w:t>
      </w:r>
      <w:r>
        <w:br/>
      </w:r>
      <w:r>
        <w:rPr>
          <w:rFonts w:ascii="Times New Roman"/>
          <w:b w:val="false"/>
          <w:i w:val="false"/>
          <w:color w:val="000000"/>
          <w:sz w:val="28"/>
        </w:rPr>
        <w:t>
      12. По результатам экономической экспертизы технико-экономическое обоснование бюджетного инвестиционного проекта (программы) утверждается администратором бюджетной программы.
</w:t>
      </w:r>
      <w:r>
        <w:br/>
      </w:r>
      <w:r>
        <w:rPr>
          <w:rFonts w:ascii="Times New Roman"/>
          <w:b w:val="false"/>
          <w:i w:val="false"/>
          <w:color w:val="000000"/>
          <w:sz w:val="28"/>
        </w:rPr>
        <w:t>
      13.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одобренных в рамках соответствующих государственных, отраслевых (секторальных) и региональных программ, не требуется разработка технико-экономического обоснования.
</w:t>
      </w:r>
      <w:r>
        <w:br/>
      </w:r>
      <w:r>
        <w:rPr>
          <w:rFonts w:ascii="Times New Roman"/>
          <w:b w:val="false"/>
          <w:i w:val="false"/>
          <w:color w:val="000000"/>
          <w:sz w:val="28"/>
        </w:rPr>
        <w:t>
      14. Перечень проектов, не требующих разработки технико-экономического обоснования, определяется Правительством Республики Казахстан.
</w:t>
      </w:r>
      <w:r>
        <w:br/>
      </w:r>
      <w:r>
        <w:rPr>
          <w:rFonts w:ascii="Times New Roman"/>
          <w:b w:val="false"/>
          <w:i w:val="false"/>
          <w:color w:val="000000"/>
          <w:sz w:val="28"/>
        </w:rPr>
        <w:t>
      15. Перечень бюджетных инвестиционных проектов (программ) формируется на основании утвержденных государственных, отраслевых (секторальных) и региональных программ и при наличии утвержденных технико-экономических обоснований, за исключением проектов, не требующих разработки технико-экономического обоснования, положительного заключения экономической экспертизы на него.
</w:t>
      </w:r>
      <w:r>
        <w:br/>
      </w:r>
      <w:r>
        <w:rPr>
          <w:rFonts w:ascii="Times New Roman"/>
          <w:b w:val="false"/>
          <w:i w:val="false"/>
          <w:color w:val="000000"/>
          <w:sz w:val="28"/>
        </w:rPr>
        <w:t>
      Перечень бюджетных инвестиционных проектов (программ) включается в перечень бюджетных программ (подпрограмм).";
</w:t>
      </w:r>
      <w:r>
        <w:br/>
      </w:r>
      <w:r>
        <w:rPr>
          <w:rFonts w:ascii="Times New Roman"/>
          <w:b w:val="false"/>
          <w:i w:val="false"/>
          <w:color w:val="000000"/>
          <w:sz w:val="28"/>
        </w:rPr>
        <w:t>
      101) статью 151 исключить;
</w:t>
      </w:r>
      <w:r>
        <w:br/>
      </w:r>
      <w:r>
        <w:rPr>
          <w:rFonts w:ascii="Times New Roman"/>
          <w:b w:val="false"/>
          <w:i w:val="false"/>
          <w:color w:val="000000"/>
          <w:sz w:val="28"/>
        </w:rPr>
        <w:t>
      102) в статье 152: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По инвестиционным проектам (программам), имеющим единые технические параметры, осуществляется разработка типового проекта.
</w:t>
      </w:r>
      <w:r>
        <w:br/>
      </w:r>
      <w:r>
        <w:rPr>
          <w:rFonts w:ascii="Times New Roman"/>
          <w:b w:val="false"/>
          <w:i w:val="false"/>
          <w:color w:val="000000"/>
          <w:sz w:val="28"/>
        </w:rPr>
        <w:t>
      Финансирование разработки и проведения экспертиз типовых проектов осуществляется за счет средств соответствующей бюджетной программы уполномоченного органа по делам строительства.
</w:t>
      </w:r>
      <w:r>
        <w:br/>
      </w:r>
      <w:r>
        <w:rPr>
          <w:rFonts w:ascii="Times New Roman"/>
          <w:b w:val="false"/>
          <w:i w:val="false"/>
          <w:color w:val="000000"/>
          <w:sz w:val="28"/>
        </w:rPr>
        <w:t>
      Применение типовых проектов при реализации бюджетных инвестиционных проектов (программ) осуществляется путем привязки к конкретной площадке строительства.";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Не допускается разработка проектно-сметной документации по бюджетным инвестиционным проектам (программам), не включенным в перечень приоритетных инвестиционных проектов (программ).";
</w:t>
      </w:r>
      <w:r>
        <w:br/>
      </w:r>
      <w:r>
        <w:rPr>
          <w:rFonts w:ascii="Times New Roman"/>
          <w:b w:val="false"/>
          <w:i w:val="false"/>
          <w:color w:val="000000"/>
          <w:sz w:val="28"/>
        </w:rPr>
        <w:t>
      103) в статье 153: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153. Планирование и осуществление бюджетных инвестиций посредством участия в уставном капитале юридических лиц";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Планирование бюджетных инвестиций посредством участия в уставном капитале юридических лиц осуществляется в рамках государственных, отраслевых (секторальных) и региональных программ при разработке среднесрочного плана социально-экономического развития.";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Подготовка и отбор бюджетных инвестиций, планируемых к реализации посредством участия в уставном капитале юридических лиц, осуществляется на стадии разработки и согласования государственных, отраслевых (секторальных) программ.";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Отбор бюджетных инвестиций, планируемых к реализации посредством участия в уставном капитале юридических лиц, осуществляется на основании заключения экспертизы уполномоченного органа по экономическому планированию по финансово-экономическому обоснованию бюджетных инвестиций. Финансово-экономическое обоснование бюджетных инвестиций, планируемых к реализации посредством участия в уставном капитале юридических лиц, представляет собой документ, содержащий обоснование целесообразности и оценку эффективности вложения бюджетных средств в уставный капитал юридических лиц.";
</w:t>
      </w:r>
      <w:r>
        <w:br/>
      </w:r>
      <w:r>
        <w:rPr>
          <w:rFonts w:ascii="Times New Roman"/>
          <w:b w:val="false"/>
          <w:i w:val="false"/>
          <w:color w:val="000000"/>
          <w:sz w:val="28"/>
        </w:rPr>
        <w:t>
      в пункте 3:
</w:t>
      </w:r>
      <w:r>
        <w:br/>
      </w:r>
      <w:r>
        <w:rPr>
          <w:rFonts w:ascii="Times New Roman"/>
          <w:b w:val="false"/>
          <w:i w:val="false"/>
          <w:color w:val="000000"/>
          <w:sz w:val="28"/>
        </w:rPr>
        <w:t>
      слова "формировании и увеличении уставного капитала юридических лиц" заменить словами "уставном капитале юридических лиц";
</w:t>
      </w:r>
      <w:r>
        <w:br/>
      </w:r>
      <w:r>
        <w:rPr>
          <w:rFonts w:ascii="Times New Roman"/>
          <w:b w:val="false"/>
          <w:i w:val="false"/>
          <w:color w:val="000000"/>
          <w:sz w:val="28"/>
        </w:rPr>
        <w:t>
      в предложении втором слова ", осуществляемых посредством участия в формировании и увеличении уставного капитала юридических лиц," исключить;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Отобранные бюджетные инвестиции, планируемые к реализации посредством участия в уставном капитале юридических лиц, включаются в среднесрочный план социально-экономического развития на соответствующий трехлетний период на основании решения бюджетной комиссии.";
</w:t>
      </w:r>
      <w:r>
        <w:br/>
      </w:r>
      <w:r>
        <w:rPr>
          <w:rFonts w:ascii="Times New Roman"/>
          <w:b w:val="false"/>
          <w:i w:val="false"/>
          <w:color w:val="000000"/>
          <w:sz w:val="28"/>
        </w:rPr>
        <w:t>
      в пункте 4 слова "формировании и увеличении уставного капитала юридических лиц" заменить словами "уставном капитале юридических лиц,";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Не допускается выделение бюджетных средств на увеличение уставного капитала юридических лиц с целью покрытия их задолженности и текущих расходов, не связанных с выполнением задач, определенных государственными, отраслевыми (секторальными) и региональными программами.";
</w:t>
      </w:r>
      <w:r>
        <w:br/>
      </w:r>
      <w:r>
        <w:rPr>
          <w:rFonts w:ascii="Times New Roman"/>
          <w:b w:val="false"/>
          <w:i w:val="false"/>
          <w:color w:val="000000"/>
          <w:sz w:val="28"/>
        </w:rPr>
        <w:t>
      104) в статье 155:
</w:t>
      </w:r>
      <w:r>
        <w:br/>
      </w:r>
      <w:r>
        <w:rPr>
          <w:rFonts w:ascii="Times New Roman"/>
          <w:b w:val="false"/>
          <w:i w:val="false"/>
          <w:color w:val="000000"/>
          <w:sz w:val="28"/>
        </w:rPr>
        <w:t>
      пункт 7 изложить в следующей редакции:
</w:t>
      </w:r>
      <w:r>
        <w:br/>
      </w:r>
      <w:r>
        <w:rPr>
          <w:rFonts w:ascii="Times New Roman"/>
          <w:b w:val="false"/>
          <w:i w:val="false"/>
          <w:color w:val="000000"/>
          <w:sz w:val="28"/>
        </w:rPr>
        <w:t>
      "7. Информация по оценке эффективности бюджетных инвестиций представляется центральным и местными уполномоченными органами по экономическому планированию соответственно в Правительство Республики Казахстан и соответствующий акимат в установленные Правительством Республики Казахстан сроки.";
</w:t>
      </w:r>
      <w:r>
        <w:br/>
      </w:r>
      <w:r>
        <w:rPr>
          <w:rFonts w:ascii="Times New Roman"/>
          <w:b w:val="false"/>
          <w:i w:val="false"/>
          <w:color w:val="000000"/>
          <w:sz w:val="28"/>
        </w:rPr>
        <w:t>
      в пункте 8 слова "формировании и увеличении уставного капитала юридических лиц" заменить словами "уставном капитале юридических лиц";
</w:t>
      </w:r>
      <w:r>
        <w:br/>
      </w:r>
      <w:r>
        <w:rPr>
          <w:rFonts w:ascii="Times New Roman"/>
          <w:b w:val="false"/>
          <w:i w:val="false"/>
          <w:color w:val="000000"/>
          <w:sz w:val="28"/>
        </w:rPr>
        <w:t>
      105) подпункт 1) статьи 157 дополнить словами "в рамках соответствующей бюджетной программы, направленной на реализацию связанного гранта";
</w:t>
      </w:r>
      <w:r>
        <w:br/>
      </w:r>
      <w:r>
        <w:rPr>
          <w:rFonts w:ascii="Times New Roman"/>
          <w:b w:val="false"/>
          <w:i w:val="false"/>
          <w:color w:val="000000"/>
          <w:sz w:val="28"/>
        </w:rPr>
        <w:t>
      106) в пункте 5 статьи 159 слова "предоставлении связанного гранта" заменить словами "связанном гранте";
</w:t>
      </w:r>
      <w:r>
        <w:br/>
      </w:r>
      <w:r>
        <w:rPr>
          <w:rFonts w:ascii="Times New Roman"/>
          <w:b w:val="false"/>
          <w:i w:val="false"/>
          <w:color w:val="000000"/>
          <w:sz w:val="28"/>
        </w:rPr>
        <w:t>
      107) подпункт 3) пункта 4 статьи 163 исключить;
</w:t>
      </w:r>
      <w:r>
        <w:br/>
      </w:r>
      <w:r>
        <w:rPr>
          <w:rFonts w:ascii="Times New Roman"/>
          <w:b w:val="false"/>
          <w:i w:val="false"/>
          <w:color w:val="000000"/>
          <w:sz w:val="28"/>
        </w:rPr>
        <w:t>
      108) в статье 171:
</w:t>
      </w:r>
      <w:r>
        <w:br/>
      </w:r>
      <w:r>
        <w:rPr>
          <w:rFonts w:ascii="Times New Roman"/>
          <w:b w:val="false"/>
          <w:i w:val="false"/>
          <w:color w:val="000000"/>
          <w:sz w:val="28"/>
        </w:rPr>
        <w:t>
      пункт 2 дополнить подпунктами 3-1) и 3-2) следующего содержания:
</w:t>
      </w:r>
      <w:r>
        <w:br/>
      </w:r>
      <w:r>
        <w:rPr>
          <w:rFonts w:ascii="Times New Roman"/>
          <w:b w:val="false"/>
          <w:i w:val="false"/>
          <w:color w:val="000000"/>
          <w:sz w:val="28"/>
        </w:rPr>
        <w:t>
      "3-1) проведение мониторинга финансирования и реализации бюджетных инвестиционных проектов;
</w:t>
      </w:r>
      <w:r>
        <w:br/>
      </w:r>
      <w:r>
        <w:rPr>
          <w:rFonts w:ascii="Times New Roman"/>
          <w:b w:val="false"/>
          <w:i w:val="false"/>
          <w:color w:val="000000"/>
          <w:sz w:val="28"/>
        </w:rPr>
        <w:t>
      3-2) проведение мониторинга финансового состояния заемщиков";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Поверенный (агент) определяется администратором бюджетной программы по согласованию с кредитором (доверителем) в порядке, определяемом Правительством Республики Казахстан.";
</w:t>
      </w:r>
      <w:r>
        <w:br/>
      </w:r>
      <w:r>
        <w:rPr>
          <w:rFonts w:ascii="Times New Roman"/>
          <w:b w:val="false"/>
          <w:i w:val="false"/>
          <w:color w:val="000000"/>
          <w:sz w:val="28"/>
        </w:rPr>
        <w:t>
      в пункте 5 слова "кредитором (доверителем)" заменить словами "администратором бюджетной программы";
</w:t>
      </w:r>
      <w:r>
        <w:br/>
      </w:r>
      <w:r>
        <w:rPr>
          <w:rFonts w:ascii="Times New Roman"/>
          <w:b w:val="false"/>
          <w:i w:val="false"/>
          <w:color w:val="000000"/>
          <w:sz w:val="28"/>
        </w:rPr>
        <w:t>
      109) в пункте 1 статьи 175:
</w:t>
      </w:r>
      <w:r>
        <w:br/>
      </w:r>
      <w:r>
        <w:rPr>
          <w:rFonts w:ascii="Times New Roman"/>
          <w:b w:val="false"/>
          <w:i w:val="false"/>
          <w:color w:val="000000"/>
          <w:sz w:val="28"/>
        </w:rPr>
        <w:t>
      в части второй после слов "перечень которых определяется Правительством Республики Казахстан," дополнить словами "и местным исполнительным органом";
</w:t>
      </w:r>
      <w:r>
        <w:br/>
      </w:r>
      <w:r>
        <w:rPr>
          <w:rFonts w:ascii="Times New Roman"/>
          <w:b w:val="false"/>
          <w:i w:val="false"/>
          <w:color w:val="000000"/>
          <w:sz w:val="28"/>
        </w:rPr>
        <w:t>
      слова "из республиканского бюджета" исключить;
</w:t>
      </w:r>
      <w:r>
        <w:br/>
      </w:r>
      <w:r>
        <w:rPr>
          <w:rFonts w:ascii="Times New Roman"/>
          <w:b w:val="false"/>
          <w:i w:val="false"/>
          <w:color w:val="000000"/>
          <w:sz w:val="28"/>
        </w:rPr>
        <w:t>
      110) часть первую пункта 4 статьи 176 изложить в следующей редакции:
</w:t>
      </w:r>
      <w:r>
        <w:br/>
      </w:r>
      <w:r>
        <w:rPr>
          <w:rFonts w:ascii="Times New Roman"/>
          <w:b w:val="false"/>
          <w:i w:val="false"/>
          <w:color w:val="000000"/>
          <w:sz w:val="28"/>
        </w:rPr>
        <w:t>
      "4. Средневзвешенная ставка доходности - средневзвешенная ставка вознаграждения по государственным ценным бумагам, выпущенным центральным уполномоченным органом по исполнению бюджета.
</w:t>
      </w:r>
      <w:r>
        <w:br/>
      </w:r>
      <w:r>
        <w:rPr>
          <w:rFonts w:ascii="Times New Roman"/>
          <w:b w:val="false"/>
          <w:i w:val="false"/>
          <w:color w:val="000000"/>
          <w:sz w:val="28"/>
        </w:rPr>
        <w:t>
      Ставка вознаграждения по бюджетным кредитам, за исключением ставок вознаграждения по бюджетным кредитам местным исполнительным органам, финансовым агентствам устанавливается не ниже средневзвешенной ставки доходности по государственным ценным бумагам со сроком обращения, соответствующему сроку бюджетного кредита.";
</w:t>
      </w:r>
      <w:r>
        <w:br/>
      </w:r>
      <w:r>
        <w:rPr>
          <w:rFonts w:ascii="Times New Roman"/>
          <w:b w:val="false"/>
          <w:i w:val="false"/>
          <w:color w:val="000000"/>
          <w:sz w:val="28"/>
        </w:rPr>
        <w:t>
      111) часть вторую статьи 182 дополнить словами "и условиями кредитного договора";
</w:t>
      </w:r>
      <w:r>
        <w:br/>
      </w:r>
      <w:r>
        <w:rPr>
          <w:rFonts w:ascii="Times New Roman"/>
          <w:b w:val="false"/>
          <w:i w:val="false"/>
          <w:color w:val="000000"/>
          <w:sz w:val="28"/>
        </w:rPr>
        <w:t>
      112) в статье 184:
</w:t>
      </w:r>
      <w:r>
        <w:br/>
      </w:r>
      <w:r>
        <w:rPr>
          <w:rFonts w:ascii="Times New Roman"/>
          <w:b w:val="false"/>
          <w:i w:val="false"/>
          <w:color w:val="000000"/>
          <w:sz w:val="28"/>
        </w:rPr>
        <w:t>
      в пункте 4 слова "установленном законодательством" заменить словами "определенном Правительством";
</w:t>
      </w:r>
      <w:r>
        <w:br/>
      </w:r>
      <w:r>
        <w:rPr>
          <w:rFonts w:ascii="Times New Roman"/>
          <w:b w:val="false"/>
          <w:i w:val="false"/>
          <w:color w:val="000000"/>
          <w:sz w:val="28"/>
        </w:rPr>
        <w:t>
      пункт 7 изложить в следующей редакции:
</w:t>
      </w:r>
      <w:r>
        <w:br/>
      </w:r>
      <w:r>
        <w:rPr>
          <w:rFonts w:ascii="Times New Roman"/>
          <w:b w:val="false"/>
          <w:i w:val="false"/>
          <w:color w:val="000000"/>
          <w:sz w:val="28"/>
        </w:rPr>
        <w:t>
      "7. При наличии задолженности по бюджетному кредиту у местного исполнительного органа или использовании не по целевому назначению бюджетного кредита кредитор направляет с контрольного счета наличности местного бюджета суммы задолженности или суммы, использованной не по целевому назначению в пределах остатков бюджетных средств местных бюджетов в поступление вышестоящего бюджета, в порядке, установленном Правительством Республики Казахстан, с последующим уточнением соответствующих местных бюджетов на текущий финансовый год в соответствии с настоящим Кодексом.";
</w:t>
      </w:r>
      <w:r>
        <w:br/>
      </w:r>
      <w:r>
        <w:rPr>
          <w:rFonts w:ascii="Times New Roman"/>
          <w:b w:val="false"/>
          <w:i w:val="false"/>
          <w:color w:val="000000"/>
          <w:sz w:val="28"/>
        </w:rPr>
        <w:t>
      113) заголовок главы 41 после слова "КРЕДИТОРОВ" дополнить словами "И ПРЕКРАЩЕНИЕ ГАРАНТИИ";
</w:t>
      </w:r>
      <w:r>
        <w:br/>
      </w:r>
      <w:r>
        <w:rPr>
          <w:rFonts w:ascii="Times New Roman"/>
          <w:b w:val="false"/>
          <w:i w:val="false"/>
          <w:color w:val="000000"/>
          <w:sz w:val="28"/>
        </w:rPr>
        <w:t>
      114) в статье 188:
</w:t>
      </w:r>
      <w:r>
        <w:br/>
      </w:r>
      <w:r>
        <w:rPr>
          <w:rFonts w:ascii="Times New Roman"/>
          <w:b w:val="false"/>
          <w:i w:val="false"/>
          <w:color w:val="000000"/>
          <w:sz w:val="28"/>
        </w:rPr>
        <w:t>
      заголовок после слова "кредитора" дополнить словами "и прекращение гарантии";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Требования кредитора по государственным образовательным и студенческим кредитам прекращаются в случае смерти заемщика либо объявления его умершим.";
</w:t>
      </w:r>
      <w:r>
        <w:br/>
      </w:r>
      <w:r>
        <w:rPr>
          <w:rFonts w:ascii="Times New Roman"/>
          <w:b w:val="false"/>
          <w:i w:val="false"/>
          <w:color w:val="000000"/>
          <w:sz w:val="28"/>
        </w:rPr>
        <w:t>
      в подпункте 1) пункта 2 слова "на основании закона о республиканском бюджете на соответствующий финансовый год" заменить словами "ежегодно на основании решения Правительства Республики Казахстан, определяющего перечень и объемы задолженности";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В случае прекращения требования кредитора по погашению бюджетного кредита к заемщикам, ликвидированным в соответствии с законодательством Республики Казахстан, одновременно прекращаются гарантии по соответствующим бюджетным кредитам.";
</w:t>
      </w:r>
      <w:r>
        <w:br/>
      </w:r>
      <w:r>
        <w:rPr>
          <w:rFonts w:ascii="Times New Roman"/>
          <w:b w:val="false"/>
          <w:i w:val="false"/>
          <w:color w:val="000000"/>
          <w:sz w:val="28"/>
        </w:rPr>
        <w:t>
      115) в статье 190:
</w:t>
      </w:r>
      <w:r>
        <w:br/>
      </w:r>
      <w:r>
        <w:rPr>
          <w:rFonts w:ascii="Times New Roman"/>
          <w:b w:val="false"/>
          <w:i w:val="false"/>
          <w:color w:val="000000"/>
          <w:sz w:val="28"/>
        </w:rPr>
        <w:t>
      пункт 2 исключить;
</w:t>
      </w:r>
      <w:r>
        <w:br/>
      </w:r>
      <w:r>
        <w:rPr>
          <w:rFonts w:ascii="Times New Roman"/>
          <w:b w:val="false"/>
          <w:i w:val="false"/>
          <w:color w:val="000000"/>
          <w:sz w:val="28"/>
        </w:rPr>
        <w:t>
      дополнить пунктами 5, 6 и 7 следующего содержания:
</w:t>
      </w:r>
      <w:r>
        <w:br/>
      </w:r>
      <w:r>
        <w:rPr>
          <w:rFonts w:ascii="Times New Roman"/>
          <w:b w:val="false"/>
          <w:i w:val="false"/>
          <w:color w:val="000000"/>
          <w:sz w:val="28"/>
        </w:rPr>
        <w:t>
      "5. Данные для оценки эффективности использования бюджетных кредитов представляются в центральный и местные уполномоченные органы по экономическому планированию администраторами бюджетных программ в порядке и составе, определяемых центральным уполномоченным органом по экономическому планированию.
</w:t>
      </w:r>
      <w:r>
        <w:br/>
      </w:r>
      <w:r>
        <w:rPr>
          <w:rFonts w:ascii="Times New Roman"/>
          <w:b w:val="false"/>
          <w:i w:val="false"/>
          <w:color w:val="000000"/>
          <w:sz w:val="28"/>
        </w:rPr>
        <w:t>
      6. Центральный и местные уполномоченные органы по экономическому планированию на основе представленных данных формируют отчеты по оценке эффективности использования бюджетных кредитов.
</w:t>
      </w:r>
      <w:r>
        <w:br/>
      </w:r>
      <w:r>
        <w:rPr>
          <w:rFonts w:ascii="Times New Roman"/>
          <w:b w:val="false"/>
          <w:i w:val="false"/>
          <w:color w:val="000000"/>
          <w:sz w:val="28"/>
        </w:rPr>
        <w:t>
      7. Отчеты по оценке эффективности использования бюджетных кредитов представляются местными уполномоченными органами по экономическому планированию в местные исполнительные органы и центральный уполномоченный орган по экономическому планированию ежегодно до 1 марта года, следующего за отчетным.";
</w:t>
      </w:r>
      <w:r>
        <w:br/>
      </w:r>
      <w:r>
        <w:rPr>
          <w:rFonts w:ascii="Times New Roman"/>
          <w:b w:val="false"/>
          <w:i w:val="false"/>
          <w:color w:val="000000"/>
          <w:sz w:val="28"/>
        </w:rPr>
        <w:t>
      116) заголовок раздела 11 дополнить словами ", поручительство государства";
</w:t>
      </w:r>
      <w:r>
        <w:br/>
      </w:r>
      <w:r>
        <w:rPr>
          <w:rFonts w:ascii="Times New Roman"/>
          <w:b w:val="false"/>
          <w:i w:val="false"/>
          <w:color w:val="000000"/>
          <w:sz w:val="28"/>
        </w:rPr>
        <w:t>
      117) заголовок главы 43 дополнить словами ", ПОРУЧИТЕЛЬСТВЕ ГОСУДАРСТВА";
</w:t>
      </w:r>
      <w:r>
        <w:br/>
      </w:r>
      <w:r>
        <w:rPr>
          <w:rFonts w:ascii="Times New Roman"/>
          <w:b w:val="false"/>
          <w:i w:val="false"/>
          <w:color w:val="000000"/>
          <w:sz w:val="28"/>
        </w:rPr>
        <w:t>
      118) в статье 191: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гарантия банка - обязательство банка перед уполномоченным органом по исполнению бюджета по погашению задолженности по гарантированному государством займу в случае не обеспечения заемщиком накопления причитающейся с него суммы по договору займа в порядке и сроки, установленный соглашением о предоставлении государственной гарантии;";
</w:t>
      </w:r>
      <w:r>
        <w:br/>
      </w:r>
      <w:r>
        <w:rPr>
          <w:rFonts w:ascii="Times New Roman"/>
          <w:b w:val="false"/>
          <w:i w:val="false"/>
          <w:color w:val="000000"/>
          <w:sz w:val="28"/>
        </w:rPr>
        <w:t>
      дополнить подпунктами 10-1), 10-2) и 10-3) следующего содержания:
</w:t>
      </w:r>
      <w:r>
        <w:br/>
      </w:r>
      <w:r>
        <w:rPr>
          <w:rFonts w:ascii="Times New Roman"/>
          <w:b w:val="false"/>
          <w:i w:val="false"/>
          <w:color w:val="000000"/>
          <w:sz w:val="28"/>
        </w:rPr>
        <w:t>
      "10-1) договор страхования - договор, предусматривающий обязательство страховой организации перед заимодателем по погашению задолженности по займу, обеспеченному поручительством государства, в случае неуплаты заемщиком причитающейся с него суммы по условиям займа в установленный срок;
</w:t>
      </w:r>
      <w:r>
        <w:br/>
      </w:r>
      <w:r>
        <w:rPr>
          <w:rFonts w:ascii="Times New Roman"/>
          <w:b w:val="false"/>
          <w:i w:val="false"/>
          <w:color w:val="000000"/>
          <w:sz w:val="28"/>
        </w:rPr>
        <w:t>
      10-2) долг по поручительствам государства - сумма на определенную дату полученных и непогашенных сумм займов, привлеченных под поручительство государства, и не превышающих стоимости передаваемого государству объекта концессии;
</w:t>
      </w:r>
      <w:r>
        <w:br/>
      </w:r>
      <w:r>
        <w:rPr>
          <w:rFonts w:ascii="Times New Roman"/>
          <w:b w:val="false"/>
          <w:i w:val="false"/>
          <w:color w:val="000000"/>
          <w:sz w:val="28"/>
        </w:rPr>
        <w:t>
      10-3) заем, привлекаемый под поручительство государства - негосударственный заем, осуществляемый посредством выпуска инфраструктурных облигаций.";
</w:t>
      </w:r>
      <w:r>
        <w:br/>
      </w:r>
      <w:r>
        <w:rPr>
          <w:rFonts w:ascii="Times New Roman"/>
          <w:b w:val="false"/>
          <w:i w:val="false"/>
          <w:color w:val="000000"/>
          <w:sz w:val="28"/>
        </w:rPr>
        <w:t>
      подпункт 11) дополнить словами ", или представитель держателей инфраструктурных облигаций";
</w:t>
      </w:r>
      <w:r>
        <w:br/>
      </w:r>
      <w:r>
        <w:rPr>
          <w:rFonts w:ascii="Times New Roman"/>
          <w:b w:val="false"/>
          <w:i w:val="false"/>
          <w:color w:val="000000"/>
          <w:sz w:val="28"/>
        </w:rPr>
        <w:t>
      дополнить подпунктом 13-1) следующего содержания:
</w:t>
      </w:r>
      <w:r>
        <w:br/>
      </w:r>
      <w:r>
        <w:rPr>
          <w:rFonts w:ascii="Times New Roman"/>
          <w:b w:val="false"/>
          <w:i w:val="false"/>
          <w:color w:val="000000"/>
          <w:sz w:val="28"/>
        </w:rPr>
        <w:t>
      "13-1) лимит предоставления поручительств государства - утверждаемая законом о республиканском бюджете на соответствующий финансовый год фиксированная сумма, в пределах которой могут быть выданы поручительства государства;";
</w:t>
      </w:r>
      <w:r>
        <w:br/>
      </w:r>
      <w:r>
        <w:rPr>
          <w:rFonts w:ascii="Times New Roman"/>
          <w:b w:val="false"/>
          <w:i w:val="false"/>
          <w:color w:val="000000"/>
          <w:sz w:val="28"/>
        </w:rPr>
        <w:t>
      119) часть четвертую пункта 3 статьи 192 исключить;
</w:t>
      </w:r>
      <w:r>
        <w:br/>
      </w:r>
      <w:r>
        <w:rPr>
          <w:rFonts w:ascii="Times New Roman"/>
          <w:b w:val="false"/>
          <w:i w:val="false"/>
          <w:color w:val="000000"/>
          <w:sz w:val="28"/>
        </w:rPr>
        <w:t>
      120) пункт 1 статьи 194 дополнить словами "без учета взаимных требований";
</w:t>
      </w:r>
      <w:r>
        <w:br/>
      </w:r>
      <w:r>
        <w:rPr>
          <w:rFonts w:ascii="Times New Roman"/>
          <w:b w:val="false"/>
          <w:i w:val="false"/>
          <w:color w:val="000000"/>
          <w:sz w:val="28"/>
        </w:rPr>
        <w:t>
      121) в пунктах 1 и 2 статьи 202 слова ", а также на покрытие кассового разрыва" исключить;
</w:t>
      </w:r>
      <w:r>
        <w:br/>
      </w:r>
      <w:r>
        <w:rPr>
          <w:rFonts w:ascii="Times New Roman"/>
          <w:b w:val="false"/>
          <w:i w:val="false"/>
          <w:color w:val="000000"/>
          <w:sz w:val="28"/>
        </w:rPr>
        <w:t>
      122) в пункте 2 статьи 207 цифру "208" заменить цифрой "213";
</w:t>
      </w:r>
      <w:r>
        <w:br/>
      </w:r>
      <w:r>
        <w:rPr>
          <w:rFonts w:ascii="Times New Roman"/>
          <w:b w:val="false"/>
          <w:i w:val="false"/>
          <w:color w:val="000000"/>
          <w:sz w:val="28"/>
        </w:rPr>
        <w:t>
      123) в пункте 1 статьи 208: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иметь гарантию банка, либо договор страхования по обеспечению возвратности займов, покрывающую платежи в предстоящем финансовом году по основному долгу, вознаграждению, комиссии и иным выплатам. Гарантия банка ежегодно предоставляется в уполномоченный орган по исполнению бюджета не позднее одного месяца до истечения срока предыдущей гарантии;";
</w:t>
      </w:r>
      <w:r>
        <w:br/>
      </w:r>
      <w:r>
        <w:rPr>
          <w:rFonts w:ascii="Times New Roman"/>
          <w:b w:val="false"/>
          <w:i w:val="false"/>
          <w:color w:val="000000"/>
          <w:sz w:val="28"/>
        </w:rPr>
        <w:t>
      в подпункте 8) слова "под государственные гарантии негосударственных займов" заменить словами "гарантированных государством займов";
</w:t>
      </w:r>
      <w:r>
        <w:br/>
      </w:r>
      <w:r>
        <w:rPr>
          <w:rFonts w:ascii="Times New Roman"/>
          <w:b w:val="false"/>
          <w:i w:val="false"/>
          <w:color w:val="000000"/>
          <w:sz w:val="28"/>
        </w:rPr>
        <w:t>
      124) в части первой пункта 1 статьи 210 после слова "заимодателем" дополнить словами "(представителем держателей облигаций)";
</w:t>
      </w:r>
      <w:r>
        <w:br/>
      </w:r>
      <w:r>
        <w:rPr>
          <w:rFonts w:ascii="Times New Roman"/>
          <w:b w:val="false"/>
          <w:i w:val="false"/>
          <w:color w:val="000000"/>
          <w:sz w:val="28"/>
        </w:rPr>
        <w:t>
      слово "заимодателя" исключить;
</w:t>
      </w:r>
      <w:r>
        <w:br/>
      </w:r>
      <w:r>
        <w:rPr>
          <w:rFonts w:ascii="Times New Roman"/>
          <w:b w:val="false"/>
          <w:i w:val="false"/>
          <w:color w:val="000000"/>
          <w:sz w:val="28"/>
        </w:rPr>
        <w:t>
      125) в статье 211:
</w:t>
      </w:r>
      <w:r>
        <w:br/>
      </w:r>
      <w:r>
        <w:rPr>
          <w:rFonts w:ascii="Times New Roman"/>
          <w:b w:val="false"/>
          <w:i w:val="false"/>
          <w:color w:val="000000"/>
          <w:sz w:val="28"/>
        </w:rPr>
        <w:t>
      в пункте 1:
</w:t>
      </w:r>
      <w:r>
        <w:br/>
      </w:r>
      <w:r>
        <w:rPr>
          <w:rFonts w:ascii="Times New Roman"/>
          <w:b w:val="false"/>
          <w:i w:val="false"/>
          <w:color w:val="000000"/>
          <w:sz w:val="28"/>
        </w:rPr>
        <w:t>
      в подпункте 3) слова "стороны договора займа и" исключить;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должностное лицо, подписавшее договор гарантии (поручительства государства), гарантийное обязательство.";
</w:t>
      </w:r>
      <w:r>
        <w:br/>
      </w:r>
      <w:r>
        <w:rPr>
          <w:rFonts w:ascii="Times New Roman"/>
          <w:b w:val="false"/>
          <w:i w:val="false"/>
          <w:color w:val="000000"/>
          <w:sz w:val="28"/>
        </w:rPr>
        <w:t>
      126) в статье 217 слово "договором" заменить словом "условиями";
</w:t>
      </w:r>
      <w:r>
        <w:br/>
      </w:r>
      <w:r>
        <w:rPr>
          <w:rFonts w:ascii="Times New Roman"/>
          <w:b w:val="false"/>
          <w:i w:val="false"/>
          <w:color w:val="000000"/>
          <w:sz w:val="28"/>
        </w:rPr>
        <w:t>
      127) в части второй статьи 218 слова "и банк, предоставивший гарантию, несут" заменить словом "несет";
</w:t>
      </w:r>
      <w:r>
        <w:br/>
      </w:r>
      <w:r>
        <w:rPr>
          <w:rFonts w:ascii="Times New Roman"/>
          <w:b w:val="false"/>
          <w:i w:val="false"/>
          <w:color w:val="000000"/>
          <w:sz w:val="28"/>
        </w:rPr>
        <w:t>
      128) в статье 219 слова "или продление срока исполнения обязательств перед заимодателем по гарантированному государством займу" исключить;
</w:t>
      </w:r>
      <w:r>
        <w:br/>
      </w:r>
      <w:r>
        <w:rPr>
          <w:rFonts w:ascii="Times New Roman"/>
          <w:b w:val="false"/>
          <w:i w:val="false"/>
          <w:color w:val="000000"/>
          <w:sz w:val="28"/>
        </w:rPr>
        <w:t>
      129) дополнить главой 46-1 следующего содержания:
</w:t>
      </w:r>
      <w:r>
        <w:br/>
      </w:r>
      <w:r>
        <w:rPr>
          <w:rFonts w:ascii="Times New Roman"/>
          <w:b w:val="false"/>
          <w:i w:val="false"/>
          <w:color w:val="000000"/>
          <w:sz w:val="28"/>
        </w:rPr>
        <w:t>
      "Глава 46-1. ПОРУЧИТЕЛЬСТВО ГОСУДАРСТВА
</w:t>
      </w:r>
      <w:r>
        <w:br/>
      </w:r>
      <w:r>
        <w:rPr>
          <w:rFonts w:ascii="Times New Roman"/>
          <w:b w:val="false"/>
          <w:i w:val="false"/>
          <w:color w:val="000000"/>
          <w:sz w:val="28"/>
        </w:rPr>
        <w:t>
      Статья 218-1. Поручительство государства
</w:t>
      </w:r>
      <w:r>
        <w:br/>
      </w:r>
      <w:r>
        <w:rPr>
          <w:rFonts w:ascii="Times New Roman"/>
          <w:b w:val="false"/>
          <w:i w:val="false"/>
          <w:color w:val="000000"/>
          <w:sz w:val="28"/>
        </w:rPr>
        <w:t>
      1. Поручительство Республики Казахстан (далее - поручительство государства) - обязательство Правительства Республики Казахстан перед заимодателем погасить полностью или частично долг заемщика в рамках концессионного соглашения, не превышающее стоимости передаваемого государства объекта концессии, после принятия заимодателем в отношении заемщика всех разумных мер по взысканию задолженности с должника, в случае неуплаты им причитающейся с него суммы.
</w:t>
      </w:r>
      <w:r>
        <w:br/>
      </w:r>
      <w:r>
        <w:rPr>
          <w:rFonts w:ascii="Times New Roman"/>
          <w:b w:val="false"/>
          <w:i w:val="false"/>
          <w:color w:val="000000"/>
          <w:sz w:val="28"/>
        </w:rPr>
        <w:t>
      Стоимость передаваемого государству объекта концессии определяется в порядке, установленном Правительством Республики Казахстан.
</w:t>
      </w:r>
      <w:r>
        <w:br/>
      </w:r>
      <w:r>
        <w:rPr>
          <w:rFonts w:ascii="Times New Roman"/>
          <w:b w:val="false"/>
          <w:i w:val="false"/>
          <w:color w:val="000000"/>
          <w:sz w:val="28"/>
        </w:rPr>
        <w:t>
      2. Поручительство государства предоставляется заимодателям в качестве обеспечения исполнения заемщиком обязательств по займам, привлекаемым под поручительство государства, на сумму, не превышающей стоимости передаваемого государству объекта концессии.
</w:t>
      </w:r>
      <w:r>
        <w:br/>
      </w:r>
      <w:r>
        <w:rPr>
          <w:rFonts w:ascii="Times New Roman"/>
          <w:b w:val="false"/>
          <w:i w:val="false"/>
          <w:color w:val="000000"/>
          <w:sz w:val="28"/>
        </w:rPr>
        <w:t>
      3. Исключительным правом предоставления поручительства государства от имени Республики Казахстан по займам, привлекаемым под поручительство государства, обладает Правительство Республики Казахстан.
</w:t>
      </w:r>
      <w:r>
        <w:br/>
      </w:r>
      <w:r>
        <w:rPr>
          <w:rFonts w:ascii="Times New Roman"/>
          <w:b w:val="false"/>
          <w:i w:val="false"/>
          <w:color w:val="000000"/>
          <w:sz w:val="28"/>
        </w:rPr>
        <w:t>
      По поручению Правительства Республики Казахстан центральный уполномоченный орган по исполнению бюджета осуществляет предоставление поручительства государства на условиях и в порядке, определяемых Правительством Республики Казахстан.
</w:t>
      </w:r>
      <w:r>
        <w:br/>
      </w:r>
      <w:r>
        <w:rPr>
          <w:rFonts w:ascii="Times New Roman"/>
          <w:b w:val="false"/>
          <w:i w:val="false"/>
          <w:color w:val="000000"/>
          <w:sz w:val="28"/>
        </w:rPr>
        <w:t>
      Статья 218-2. Ограничения предоставления поручительств
</w:t>
      </w:r>
      <w:r>
        <w:br/>
      </w:r>
      <w:r>
        <w:rPr>
          <w:rFonts w:ascii="Times New Roman"/>
          <w:b w:val="false"/>
          <w:i w:val="false"/>
          <w:color w:val="000000"/>
          <w:sz w:val="28"/>
        </w:rPr>
        <w:t>
                    государства
</w:t>
      </w:r>
      <w:r>
        <w:br/>
      </w:r>
      <w:r>
        <w:rPr>
          <w:rFonts w:ascii="Times New Roman"/>
          <w:b w:val="false"/>
          <w:i w:val="false"/>
          <w:color w:val="000000"/>
          <w:sz w:val="28"/>
        </w:rPr>
        <w:t>
      1. Поручительство государства предоставляется в пределах лимита, устанавливаемого законом о республиканском бюджете на соответствующий финансовый год.
</w:t>
      </w:r>
      <w:r>
        <w:br/>
      </w:r>
      <w:r>
        <w:rPr>
          <w:rFonts w:ascii="Times New Roman"/>
          <w:b w:val="false"/>
          <w:i w:val="false"/>
          <w:color w:val="000000"/>
          <w:sz w:val="28"/>
        </w:rPr>
        <w:t>
      2. Средства займа, привлекаемого под поручительство государства, используются только на создание объектов концессии.
</w:t>
      </w:r>
      <w:r>
        <w:br/>
      </w:r>
      <w:r>
        <w:rPr>
          <w:rFonts w:ascii="Times New Roman"/>
          <w:b w:val="false"/>
          <w:i w:val="false"/>
          <w:color w:val="000000"/>
          <w:sz w:val="28"/>
        </w:rPr>
        <w:t>
      3. Поручительства государства не могут предоставляться по займам, привлекаемым в качестве рефинансирования уже привлеченных займов, а также в качестве обеспечения возврата займов местных исполнительных органов.
</w:t>
      </w:r>
      <w:r>
        <w:br/>
      </w:r>
      <w:r>
        <w:rPr>
          <w:rFonts w:ascii="Times New Roman"/>
          <w:b w:val="false"/>
          <w:i w:val="false"/>
          <w:color w:val="000000"/>
          <w:sz w:val="28"/>
        </w:rPr>
        <w:t>
      4. Объем лимита предоставления поручительств государства может быть использован только в пределах соответствующего финансового года, на который установлен данный лимит.
</w:t>
      </w:r>
      <w:r>
        <w:br/>
      </w:r>
      <w:r>
        <w:rPr>
          <w:rFonts w:ascii="Times New Roman"/>
          <w:b w:val="false"/>
          <w:i w:val="false"/>
          <w:color w:val="000000"/>
          <w:sz w:val="28"/>
        </w:rPr>
        <w:t>
      Статья 218-3. Условия предоставления поручительств
</w:t>
      </w:r>
      <w:r>
        <w:br/>
      </w:r>
      <w:r>
        <w:rPr>
          <w:rFonts w:ascii="Times New Roman"/>
          <w:b w:val="false"/>
          <w:i w:val="false"/>
          <w:color w:val="000000"/>
          <w:sz w:val="28"/>
        </w:rPr>
        <w:t>
                    государства
</w:t>
      </w:r>
      <w:r>
        <w:br/>
      </w:r>
      <w:r>
        <w:rPr>
          <w:rFonts w:ascii="Times New Roman"/>
          <w:b w:val="false"/>
          <w:i w:val="false"/>
          <w:color w:val="000000"/>
          <w:sz w:val="28"/>
        </w:rPr>
        <w:t>
      1. Поручительства государства предоставляются на основании постановлений Правительства Республики Казахстан.
</w:t>
      </w:r>
      <w:r>
        <w:br/>
      </w:r>
      <w:r>
        <w:rPr>
          <w:rFonts w:ascii="Times New Roman"/>
          <w:b w:val="false"/>
          <w:i w:val="false"/>
          <w:color w:val="000000"/>
          <w:sz w:val="28"/>
        </w:rPr>
        <w:t>
      2. Предоставление поручительства государства осуществляется на условиях обязательности передачи заемщиком государству объекта концессии в соответствии со статьей 218-9 настоящего Кодекса.
</w:t>
      </w:r>
      <w:r>
        <w:br/>
      </w:r>
      <w:r>
        <w:rPr>
          <w:rFonts w:ascii="Times New Roman"/>
          <w:b w:val="false"/>
          <w:i w:val="false"/>
          <w:color w:val="000000"/>
          <w:sz w:val="28"/>
        </w:rPr>
        <w:t>
      3. За предоставление поручительства государства по негосударственному займу с заемщика взимается предварительная единовременная плата (сбор) в размере 0,2 процента от суммы поручительства государства для юридических лиц, образованных со стопроцентным участием государства в уставном капитале, и в размере двух процентов от суммы поручительства государства для прочих юридических лиц.
</w:t>
      </w:r>
      <w:r>
        <w:br/>
      </w:r>
      <w:r>
        <w:rPr>
          <w:rFonts w:ascii="Times New Roman"/>
          <w:b w:val="false"/>
          <w:i w:val="false"/>
          <w:color w:val="000000"/>
          <w:sz w:val="28"/>
        </w:rPr>
        <w:t>
      4. Предоставление поручительства государства осуществляется после оформления и предоставления договора страхования по обеспечению возвратности займа, привлекаемого под поручительство государства.
</w:t>
      </w:r>
      <w:r>
        <w:br/>
      </w:r>
      <w:r>
        <w:rPr>
          <w:rFonts w:ascii="Times New Roman"/>
          <w:b w:val="false"/>
          <w:i w:val="false"/>
          <w:color w:val="000000"/>
          <w:sz w:val="28"/>
        </w:rPr>
        <w:t>
      Статья 218-4. Требования, предъявляемые к лицам,
</w:t>
      </w:r>
      <w:r>
        <w:br/>
      </w:r>
      <w:r>
        <w:rPr>
          <w:rFonts w:ascii="Times New Roman"/>
          <w:b w:val="false"/>
          <w:i w:val="false"/>
          <w:color w:val="000000"/>
          <w:sz w:val="28"/>
        </w:rPr>
        <w:t>
                    претендующим на получение поручительства
</w:t>
      </w:r>
      <w:r>
        <w:br/>
      </w:r>
      <w:r>
        <w:rPr>
          <w:rFonts w:ascii="Times New Roman"/>
          <w:b w:val="false"/>
          <w:i w:val="false"/>
          <w:color w:val="000000"/>
          <w:sz w:val="28"/>
        </w:rPr>
        <w:t>
                    государства
</w:t>
      </w:r>
      <w:r>
        <w:br/>
      </w:r>
      <w:r>
        <w:rPr>
          <w:rFonts w:ascii="Times New Roman"/>
          <w:b w:val="false"/>
          <w:i w:val="false"/>
          <w:color w:val="000000"/>
          <w:sz w:val="28"/>
        </w:rPr>
        <w:t>
      1. К юридическим лицам, претендующим на получение поручительства государства по займам, в которых эти юридические лица выступают в качестве заемщика, предъявляются следующие требования:
</w:t>
      </w:r>
      <w:r>
        <w:br/>
      </w:r>
      <w:r>
        <w:rPr>
          <w:rFonts w:ascii="Times New Roman"/>
          <w:b w:val="false"/>
          <w:i w:val="false"/>
          <w:color w:val="000000"/>
          <w:sz w:val="28"/>
        </w:rPr>
        <w:t>
      1) быть резидентом Республики Казахстан, осуществляющим предпринимательскую деятельность;
</w:t>
      </w:r>
      <w:r>
        <w:br/>
      </w:r>
      <w:r>
        <w:rPr>
          <w:rFonts w:ascii="Times New Roman"/>
          <w:b w:val="false"/>
          <w:i w:val="false"/>
          <w:color w:val="000000"/>
          <w:sz w:val="28"/>
        </w:rPr>
        <w:t>
      2) иметь договор страхования по обеспечению возвратности займа, привлекаемого под поручительство государства, покрывающий платежи в предстоящем финансовом году. Договор страхования ежегодно представляется заимодателю не позднее одного месяца до истечения срока, предыдущего договора страхования;
</w:t>
      </w:r>
      <w:r>
        <w:br/>
      </w:r>
      <w:r>
        <w:rPr>
          <w:rFonts w:ascii="Times New Roman"/>
          <w:b w:val="false"/>
          <w:i w:val="false"/>
          <w:color w:val="000000"/>
          <w:sz w:val="28"/>
        </w:rPr>
        <w:t>
      3) иметь положительное заключение отраслевого уполномоченного органа;
</w:t>
      </w:r>
      <w:r>
        <w:br/>
      </w:r>
      <w:r>
        <w:rPr>
          <w:rFonts w:ascii="Times New Roman"/>
          <w:b w:val="false"/>
          <w:i w:val="false"/>
          <w:color w:val="000000"/>
          <w:sz w:val="28"/>
        </w:rPr>
        <w:t>
      4) иметь положительное заключение центрального уполномоченного органа по исполнению бюджета;
</w:t>
      </w:r>
      <w:r>
        <w:br/>
      </w:r>
      <w:r>
        <w:rPr>
          <w:rFonts w:ascii="Times New Roman"/>
          <w:b w:val="false"/>
          <w:i w:val="false"/>
          <w:color w:val="000000"/>
          <w:sz w:val="28"/>
        </w:rPr>
        <w:t>
      5) иметь положительное заключение центрального уполномоченного органа по экономическому планированию;
</w:t>
      </w:r>
      <w:r>
        <w:br/>
      </w:r>
      <w:r>
        <w:rPr>
          <w:rFonts w:ascii="Times New Roman"/>
          <w:b w:val="false"/>
          <w:i w:val="false"/>
          <w:color w:val="000000"/>
          <w:sz w:val="28"/>
        </w:rPr>
        <w:t>
      6) иметь положительное заключение центрального уполномоченного органа по бюджетному планированию;
</w:t>
      </w:r>
      <w:r>
        <w:br/>
      </w:r>
      <w:r>
        <w:rPr>
          <w:rFonts w:ascii="Times New Roman"/>
          <w:b w:val="false"/>
          <w:i w:val="false"/>
          <w:color w:val="000000"/>
          <w:sz w:val="28"/>
        </w:rPr>
        <w:t>
      7) не иметь задолженности по погашению и обслуживанию ранее полученных под поручительство государства либо государственные гарантии займов, сроки платежей по которым наступили, а также иной просроченной задолженности перед кредиторами.
</w:t>
      </w:r>
      <w:r>
        <w:br/>
      </w:r>
      <w:r>
        <w:rPr>
          <w:rFonts w:ascii="Times New Roman"/>
          <w:b w:val="false"/>
          <w:i w:val="false"/>
          <w:color w:val="000000"/>
          <w:sz w:val="28"/>
        </w:rPr>
        <w:t>
      2. Правительством Республики Казахстан могут устанавливаться дополнительные требования, предъявляемые к лицам, претендующим на получение поручительства государства, в зависимости от условий негосударственного займа и риска инвестиционного проекта.
</w:t>
      </w:r>
      <w:r>
        <w:br/>
      </w:r>
      <w:r>
        <w:rPr>
          <w:rFonts w:ascii="Times New Roman"/>
          <w:b w:val="false"/>
          <w:i w:val="false"/>
          <w:color w:val="000000"/>
          <w:sz w:val="28"/>
        </w:rPr>
        <w:t>
      Статья 218-5. Отбор инвестиционных проектов для
</w:t>
      </w:r>
      <w:r>
        <w:br/>
      </w:r>
      <w:r>
        <w:rPr>
          <w:rFonts w:ascii="Times New Roman"/>
          <w:b w:val="false"/>
          <w:i w:val="false"/>
          <w:color w:val="000000"/>
          <w:sz w:val="28"/>
        </w:rPr>
        <w:t>
                    предоставления поручительств государства
</w:t>
      </w:r>
      <w:r>
        <w:br/>
      </w:r>
      <w:r>
        <w:rPr>
          <w:rFonts w:ascii="Times New Roman"/>
          <w:b w:val="false"/>
          <w:i w:val="false"/>
          <w:color w:val="000000"/>
          <w:sz w:val="28"/>
        </w:rPr>
        <w:t>
      Отбор инвестиционных проектов для предоставления поручительств государства производится центральным уполномоченным органом по экономическому планированию в порядке, определяемом Правительством Республики Казахстан.
</w:t>
      </w:r>
      <w:r>
        <w:br/>
      </w:r>
      <w:r>
        <w:rPr>
          <w:rFonts w:ascii="Times New Roman"/>
          <w:b w:val="false"/>
          <w:i w:val="false"/>
          <w:color w:val="000000"/>
          <w:sz w:val="28"/>
        </w:rPr>
        <w:t>
      Статья 218-6. Форма поручительства государства
</w:t>
      </w:r>
      <w:r>
        <w:br/>
      </w:r>
      <w:r>
        <w:rPr>
          <w:rFonts w:ascii="Times New Roman"/>
          <w:b w:val="false"/>
          <w:i w:val="false"/>
          <w:color w:val="000000"/>
          <w:sz w:val="28"/>
        </w:rPr>
        <w:t>
      1. Поручительство государства предоставляется посредством заключения в письменной форме договора поручительства между центральным уполномоченным органом по исполнению бюджета и заимодателем.
</w:t>
      </w:r>
      <w:r>
        <w:br/>
      </w:r>
      <w:r>
        <w:rPr>
          <w:rFonts w:ascii="Times New Roman"/>
          <w:b w:val="false"/>
          <w:i w:val="false"/>
          <w:color w:val="000000"/>
          <w:sz w:val="28"/>
        </w:rPr>
        <w:t>
      Поручительством государства может быть признан только такой документ, который соответствует требованиям настоящей статьи и статьи 218-7 настоящего Кодекса. Никакие акты или иные документы государственных органов и их должностных лиц не имеют юридической силы поручительства государства.
</w:t>
      </w:r>
      <w:r>
        <w:br/>
      </w:r>
      <w:r>
        <w:rPr>
          <w:rFonts w:ascii="Times New Roman"/>
          <w:b w:val="false"/>
          <w:i w:val="false"/>
          <w:color w:val="000000"/>
          <w:sz w:val="28"/>
        </w:rPr>
        <w:t>
      2. Договор поручительства подписывается первым руководителем центрального уполномоченного органа по исполнению бюджета.
</w:t>
      </w:r>
      <w:r>
        <w:br/>
      </w:r>
      <w:r>
        <w:rPr>
          <w:rFonts w:ascii="Times New Roman"/>
          <w:b w:val="false"/>
          <w:i w:val="false"/>
          <w:color w:val="000000"/>
          <w:sz w:val="28"/>
        </w:rPr>
        <w:t>
      Статья 218-7. Содержание поручительства государства
</w:t>
      </w:r>
      <w:r>
        <w:br/>
      </w:r>
      <w:r>
        <w:rPr>
          <w:rFonts w:ascii="Times New Roman"/>
          <w:b w:val="false"/>
          <w:i w:val="false"/>
          <w:color w:val="000000"/>
          <w:sz w:val="28"/>
        </w:rPr>
        <w:t>
      1. В договоре поручительства государства указываются:
</w:t>
      </w:r>
      <w:r>
        <w:br/>
      </w:r>
      <w:r>
        <w:rPr>
          <w:rFonts w:ascii="Times New Roman"/>
          <w:b w:val="false"/>
          <w:i w:val="false"/>
          <w:color w:val="000000"/>
          <w:sz w:val="28"/>
        </w:rPr>
        <w:t>
      1) реквизиты постановления Правительства Республики Казахстан, согласно которому предоставляется поручительство государства;
</w:t>
      </w:r>
      <w:r>
        <w:br/>
      </w:r>
      <w:r>
        <w:rPr>
          <w:rFonts w:ascii="Times New Roman"/>
          <w:b w:val="false"/>
          <w:i w:val="false"/>
          <w:color w:val="000000"/>
          <w:sz w:val="28"/>
        </w:rPr>
        <w:t>
      2) наименование и местонахождение заемщика и заимодателя;
</w:t>
      </w:r>
      <w:r>
        <w:br/>
      </w:r>
      <w:r>
        <w:rPr>
          <w:rFonts w:ascii="Times New Roman"/>
          <w:b w:val="false"/>
          <w:i w:val="false"/>
          <w:color w:val="000000"/>
          <w:sz w:val="28"/>
        </w:rPr>
        <w:t>
      3) содержание основного обязательства заемщика;
</w:t>
      </w:r>
      <w:r>
        <w:br/>
      </w:r>
      <w:r>
        <w:rPr>
          <w:rFonts w:ascii="Times New Roman"/>
          <w:b w:val="false"/>
          <w:i w:val="false"/>
          <w:color w:val="000000"/>
          <w:sz w:val="28"/>
        </w:rPr>
        <w:t>
      4) сумма предоставляемого поручительства государства;
</w:t>
      </w:r>
      <w:r>
        <w:br/>
      </w:r>
      <w:r>
        <w:rPr>
          <w:rFonts w:ascii="Times New Roman"/>
          <w:b w:val="false"/>
          <w:i w:val="false"/>
          <w:color w:val="000000"/>
          <w:sz w:val="28"/>
        </w:rPr>
        <w:t>
      5) срок действия поручительства государства;
</w:t>
      </w:r>
      <w:r>
        <w:br/>
      </w:r>
      <w:r>
        <w:rPr>
          <w:rFonts w:ascii="Times New Roman"/>
          <w:b w:val="false"/>
          <w:i w:val="false"/>
          <w:color w:val="000000"/>
          <w:sz w:val="28"/>
        </w:rPr>
        <w:t>
      6) должностное лицо, подписавшее договор поручительства.
</w:t>
      </w:r>
      <w:r>
        <w:br/>
      </w:r>
      <w:r>
        <w:rPr>
          <w:rFonts w:ascii="Times New Roman"/>
          <w:b w:val="false"/>
          <w:i w:val="false"/>
          <w:color w:val="000000"/>
          <w:sz w:val="28"/>
        </w:rPr>
        <w:t>
      При отсутствии в договоре поручительства требования, предусмотренного подпунктом 1) пункта 1 настоящей статьи, либо его подписании в нарушение пункта 2 статьи 218-6 настоящего Кодекса поручительство государства считается недействительным.
</w:t>
      </w:r>
      <w:r>
        <w:br/>
      </w:r>
      <w:r>
        <w:rPr>
          <w:rFonts w:ascii="Times New Roman"/>
          <w:b w:val="false"/>
          <w:i w:val="false"/>
          <w:color w:val="000000"/>
          <w:sz w:val="28"/>
        </w:rPr>
        <w:t>
      Статья 218-8. Учет предоставления поручительств государства
</w:t>
      </w:r>
      <w:r>
        <w:br/>
      </w:r>
      <w:r>
        <w:rPr>
          <w:rFonts w:ascii="Times New Roman"/>
          <w:b w:val="false"/>
          <w:i w:val="false"/>
          <w:color w:val="000000"/>
          <w:sz w:val="28"/>
        </w:rPr>
        <w:t>
                    и займов под поручительство государства
</w:t>
      </w:r>
      <w:r>
        <w:br/>
      </w:r>
      <w:r>
        <w:rPr>
          <w:rFonts w:ascii="Times New Roman"/>
          <w:b w:val="false"/>
          <w:i w:val="false"/>
          <w:color w:val="000000"/>
          <w:sz w:val="28"/>
        </w:rPr>
        <w:t>
      Предоставляемые поручительства государства и займы под поручительство государства подлежат регистрации и учету в центральном уполномоченном органе по исполнению бюджета в порядке, установленном Правительством Республики Казахстан.
</w:t>
      </w:r>
      <w:r>
        <w:br/>
      </w:r>
      <w:r>
        <w:rPr>
          <w:rFonts w:ascii="Times New Roman"/>
          <w:b w:val="false"/>
          <w:i w:val="false"/>
          <w:color w:val="000000"/>
          <w:sz w:val="28"/>
        </w:rPr>
        <w:t>
      Центральный уполномоченный орган по исполнению бюджета осуществляет мониторинг долга по поручительству государства в порядке, установленном Правительством Республики Казахстан.
</w:t>
      </w:r>
      <w:r>
        <w:br/>
      </w:r>
      <w:r>
        <w:rPr>
          <w:rFonts w:ascii="Times New Roman"/>
          <w:b w:val="false"/>
          <w:i w:val="false"/>
          <w:color w:val="000000"/>
          <w:sz w:val="28"/>
        </w:rPr>
        <w:t>
      Статья 218-9. Исполнение поручительства государства
</w:t>
      </w:r>
      <w:r>
        <w:br/>
      </w:r>
      <w:r>
        <w:rPr>
          <w:rFonts w:ascii="Times New Roman"/>
          <w:b w:val="false"/>
          <w:i w:val="false"/>
          <w:color w:val="000000"/>
          <w:sz w:val="28"/>
        </w:rPr>
        <w:t>
      Поручительство государства подлежит исполнению в следующих случаях:
</w:t>
      </w:r>
      <w:r>
        <w:br/>
      </w:r>
      <w:r>
        <w:rPr>
          <w:rFonts w:ascii="Times New Roman"/>
          <w:b w:val="false"/>
          <w:i w:val="false"/>
          <w:color w:val="000000"/>
          <w:sz w:val="28"/>
        </w:rPr>
        <w:t>
      после принятия заимодателем всех разумных мер по взысканию задолженности с заемщика;
</w:t>
      </w:r>
      <w:r>
        <w:br/>
      </w:r>
      <w:r>
        <w:rPr>
          <w:rFonts w:ascii="Times New Roman"/>
          <w:b w:val="false"/>
          <w:i w:val="false"/>
          <w:color w:val="000000"/>
          <w:sz w:val="28"/>
        </w:rPr>
        <w:t>
      признания заемщика банкротом либо его ликвидации в соответствии с законодательством Республики Казахстан.
</w:t>
      </w:r>
      <w:r>
        <w:br/>
      </w:r>
      <w:r>
        <w:rPr>
          <w:rFonts w:ascii="Times New Roman"/>
          <w:b w:val="false"/>
          <w:i w:val="false"/>
          <w:color w:val="000000"/>
          <w:sz w:val="28"/>
        </w:rPr>
        <w:t>
      Исполнение поручительства государства осуществляется в течение восемнадцати месяцев с даты предъявления требований по исполнению поручительства государства в пределах средств, предусмотренных законом о республиканском бюджете на соответствующий финансовый год.
</w:t>
      </w:r>
      <w:r>
        <w:br/>
      </w:r>
      <w:r>
        <w:rPr>
          <w:rFonts w:ascii="Times New Roman"/>
          <w:b w:val="false"/>
          <w:i w:val="false"/>
          <w:color w:val="000000"/>
          <w:sz w:val="28"/>
        </w:rPr>
        <w:t>
      Средства, выделенные на исполнение обязательств по поручительству государства, подлежат возврату в республиканский бюджет путем передачи объекта концессии государству.
</w:t>
      </w:r>
      <w:r>
        <w:br/>
      </w:r>
      <w:r>
        <w:rPr>
          <w:rFonts w:ascii="Times New Roman"/>
          <w:b w:val="false"/>
          <w:i w:val="false"/>
          <w:color w:val="000000"/>
          <w:sz w:val="28"/>
        </w:rPr>
        <w:t>
      Статья 218-10. Основания прекращения действия
</w:t>
      </w:r>
      <w:r>
        <w:br/>
      </w:r>
      <w:r>
        <w:rPr>
          <w:rFonts w:ascii="Times New Roman"/>
          <w:b w:val="false"/>
          <w:i w:val="false"/>
          <w:color w:val="000000"/>
          <w:sz w:val="28"/>
        </w:rPr>
        <w:t>
                     поручительства государства
</w:t>
      </w:r>
      <w:r>
        <w:br/>
      </w:r>
      <w:r>
        <w:rPr>
          <w:rFonts w:ascii="Times New Roman"/>
          <w:b w:val="false"/>
          <w:i w:val="false"/>
          <w:color w:val="000000"/>
          <w:sz w:val="28"/>
        </w:rPr>
        <w:t>
      Поручительство государства прекращает свое действие после полного исполнения заемщиком или поручителем обязательств по займу, обеспеченному поручительством государства.
</w:t>
      </w:r>
      <w:r>
        <w:br/>
      </w:r>
      <w:r>
        <w:rPr>
          <w:rFonts w:ascii="Times New Roman"/>
          <w:b w:val="false"/>
          <w:i w:val="false"/>
          <w:color w:val="000000"/>
          <w:sz w:val="28"/>
        </w:rPr>
        <w:t>
      Статья 218-11. Ограничения на использование средств
</w:t>
      </w:r>
      <w:r>
        <w:br/>
      </w:r>
      <w:r>
        <w:rPr>
          <w:rFonts w:ascii="Times New Roman"/>
          <w:b w:val="false"/>
          <w:i w:val="false"/>
          <w:color w:val="000000"/>
          <w:sz w:val="28"/>
        </w:rPr>
        <w:t>
                     займа, привлекаемого под поручительство
</w:t>
      </w:r>
      <w:r>
        <w:br/>
      </w:r>
      <w:r>
        <w:rPr>
          <w:rFonts w:ascii="Times New Roman"/>
          <w:b w:val="false"/>
          <w:i w:val="false"/>
          <w:color w:val="000000"/>
          <w:sz w:val="28"/>
        </w:rPr>
        <w:t>
                     государства
</w:t>
      </w:r>
      <w:r>
        <w:br/>
      </w:r>
      <w:r>
        <w:rPr>
          <w:rFonts w:ascii="Times New Roman"/>
          <w:b w:val="false"/>
          <w:i w:val="false"/>
          <w:color w:val="000000"/>
          <w:sz w:val="28"/>
        </w:rPr>
        <w:t>
      Запрещается использование средств займа, привлекаемого под поручительство государства, на цели, не предусмотренные договором займа, а также на кредитование государственных органов.
</w:t>
      </w:r>
      <w:r>
        <w:br/>
      </w:r>
      <w:r>
        <w:rPr>
          <w:rFonts w:ascii="Times New Roman"/>
          <w:b w:val="false"/>
          <w:i w:val="false"/>
          <w:color w:val="000000"/>
          <w:sz w:val="28"/>
        </w:rPr>
        <w:t>
      Статья 218-12. Контроль и ответственность за использование
</w:t>
      </w:r>
      <w:r>
        <w:br/>
      </w:r>
      <w:r>
        <w:rPr>
          <w:rFonts w:ascii="Times New Roman"/>
          <w:b w:val="false"/>
          <w:i w:val="false"/>
          <w:color w:val="000000"/>
          <w:sz w:val="28"/>
        </w:rPr>
        <w:t>
                     средств займа, привлекаемого под
</w:t>
      </w:r>
      <w:r>
        <w:br/>
      </w:r>
      <w:r>
        <w:rPr>
          <w:rFonts w:ascii="Times New Roman"/>
          <w:b w:val="false"/>
          <w:i w:val="false"/>
          <w:color w:val="000000"/>
          <w:sz w:val="28"/>
        </w:rPr>
        <w:t>
                     поручительство государства
</w:t>
      </w:r>
      <w:r>
        <w:br/>
      </w:r>
      <w:r>
        <w:rPr>
          <w:rFonts w:ascii="Times New Roman"/>
          <w:b w:val="false"/>
          <w:i w:val="false"/>
          <w:color w:val="000000"/>
          <w:sz w:val="28"/>
        </w:rPr>
        <w:t>
      За использованием средств займа, привлекаемого под поручительство государства, осуществляется контроль в порядке, устанавливаемом Правительством Республики Казахстан.
</w:t>
      </w:r>
      <w:r>
        <w:br/>
      </w:r>
      <w:r>
        <w:rPr>
          <w:rFonts w:ascii="Times New Roman"/>
          <w:b w:val="false"/>
          <w:i w:val="false"/>
          <w:color w:val="000000"/>
          <w:sz w:val="28"/>
        </w:rPr>
        <w:t>
      Заемщик по займу, привлекаемому под поручительство государства, несет ответственность, предусмотренную законами Республики Казахстан, за нецелевое использование полученных средств и за возврат средств, отвлеченных на исполнение обязательств по поручительству государства, в случае невыполнения заемщиком долговых обязательств по займу.".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Закон Республики Казахстан от 30 марта 1995 г. "
</w:t>
      </w:r>
      <w:r>
        <w:rPr>
          <w:rFonts w:ascii="Times New Roman"/>
          <w:b w:val="false"/>
          <w:i w:val="false"/>
          <w:color w:val="000000"/>
          <w:sz w:val="28"/>
        </w:rPr>
        <w:t xml:space="preserve"> О Национальном Банке </w:t>
      </w:r>
      <w:r>
        <w:rPr>
          <w:rFonts w:ascii="Times New Roman"/>
          <w:b w:val="false"/>
          <w:i w:val="false"/>
          <w:color w:val="000000"/>
          <w:sz w:val="28"/>
        </w:rPr>
        <w:t>
 Республики Казахстан" (Ведомости Верховного Совета Республики Казахстан, 1995 г., N 3-4, ст. 23; N 12, ст. 88; N 15-16, ст. 100; N 23, ст. 141; Ведомости Парламента Республики Казахстан, 1996 г., N 2, ст. 184; N 11-12, ст. 262; N 19, ст. 370; 1997 г., N 13-14, ст. 205; N 22, ст. 333; 1998 г., N 11-12, ст. 176; 1999 г., N 20, ст. 727; 2000 г., N 3-4, ст. 66; N 22, ст. 408; 2001 г., N 8, ст. 52; N 10, ст. 123; 2003 г., N 15, ст. 138, 139; 2004 г., N 11-12, ст. 66; N 16, ст. 91; N 23, ст. 142; 2005 г., N 14, ст. 55; N 23, ст. 104; 2006 г., N 4, ст. 24):
</w:t>
      </w:r>
      <w:r>
        <w:br/>
      </w:r>
      <w:r>
        <w:rPr>
          <w:rFonts w:ascii="Times New Roman"/>
          <w:b w:val="false"/>
          <w:i w:val="false"/>
          <w:color w:val="000000"/>
          <w:sz w:val="28"/>
        </w:rPr>
        <w:t>
      1) в статье 8:
</w:t>
      </w:r>
      <w:r>
        <w:br/>
      </w:r>
      <w:r>
        <w:rPr>
          <w:rFonts w:ascii="Times New Roman"/>
          <w:b w:val="false"/>
          <w:i w:val="false"/>
          <w:color w:val="000000"/>
          <w:sz w:val="28"/>
        </w:rPr>
        <w:t>
      в подпункте з) слова "устанавливает минимальные требования по обеспечению банками, организациями, осуществляющими отдельные виды банковских операций надежности, безопасности используемых ими автоматизированных систем и защиты банковской информации" заменить словами "устанавливает требования к организационным мерам и программно-техническим средствам, обеспечивающим доступ банков и организаций, осуществляющих отдельные виды банковских операций, в платежные системы;";
</w:t>
      </w:r>
      <w:r>
        <w:br/>
      </w:r>
      <w:r>
        <w:rPr>
          <w:rFonts w:ascii="Times New Roman"/>
          <w:b w:val="false"/>
          <w:i w:val="false"/>
          <w:color w:val="000000"/>
          <w:sz w:val="28"/>
        </w:rPr>
        <w:t>
      подпункт к) дополнить словами "определяет политику и методы бухгалтерского учета для Национального Банка Казахстана с учетом международных стандартов финансовой отчетности;";
</w:t>
      </w:r>
      <w:r>
        <w:br/>
      </w:r>
      <w:r>
        <w:rPr>
          <w:rFonts w:ascii="Times New Roman"/>
          <w:b w:val="false"/>
          <w:i w:val="false"/>
          <w:color w:val="000000"/>
          <w:sz w:val="28"/>
        </w:rPr>
        <w:t>
      в подпункте к-1) слова "систем автоматизации операций" заменить словами "автоматизации ведения бухгалтерского учета";
</w:t>
      </w:r>
      <w:r>
        <w:br/>
      </w:r>
      <w:r>
        <w:rPr>
          <w:rFonts w:ascii="Times New Roman"/>
          <w:b w:val="false"/>
          <w:i w:val="false"/>
          <w:color w:val="000000"/>
          <w:sz w:val="28"/>
        </w:rPr>
        <w:t>
      в подпункте к-2) слова "автоматизации операций" заменить словами "автоматизирующим ведение бухгалтерского учета";
</w:t>
      </w:r>
      <w:r>
        <w:br/>
      </w:r>
      <w:r>
        <w:rPr>
          <w:rFonts w:ascii="Times New Roman"/>
          <w:b w:val="false"/>
          <w:i w:val="false"/>
          <w:color w:val="000000"/>
          <w:sz w:val="28"/>
        </w:rPr>
        <w:t>
      подпункт л-1) дополнить словами "по платежному балансу, внешнему долгу, денежно-кредитной и финансовой статистике и осуществляет ее сбор;";
</w:t>
      </w:r>
      <w:r>
        <w:br/>
      </w:r>
      <w:r>
        <w:rPr>
          <w:rFonts w:ascii="Times New Roman"/>
          <w:b w:val="false"/>
          <w:i w:val="false"/>
          <w:color w:val="000000"/>
          <w:sz w:val="28"/>
        </w:rPr>
        <w:t>
      дополнить подпунктом н-1) следующего содержания:
</w:t>
      </w:r>
      <w:r>
        <w:br/>
      </w:r>
      <w:r>
        <w:rPr>
          <w:rFonts w:ascii="Times New Roman"/>
          <w:b w:val="false"/>
          <w:i w:val="false"/>
          <w:color w:val="000000"/>
          <w:sz w:val="28"/>
        </w:rPr>
        <w:t>
      "н-1) вправе создавать консультативно-совещательные органы Национального Банка Казахстана;";
</w:t>
      </w:r>
      <w:r>
        <w:br/>
      </w:r>
      <w:r>
        <w:rPr>
          <w:rFonts w:ascii="Times New Roman"/>
          <w:b w:val="false"/>
          <w:i w:val="false"/>
          <w:color w:val="000000"/>
          <w:sz w:val="28"/>
        </w:rPr>
        <w:t>
      в подпункте р) слова "и мониторинг договоров по негосударственным внешним займам, не имеющим государственных гарантий" заменить словами "мониторинг договоров по негосударственным внешним займам, не имеющим государственных гарантий, и мониторинг валютных операций нерезидентов, осуществляющих деятельность на территории Республики Казахстан (валютный мониторинг);";
</w:t>
      </w:r>
      <w:r>
        <w:br/>
      </w:r>
      <w:r>
        <w:rPr>
          <w:rFonts w:ascii="Times New Roman"/>
          <w:b w:val="false"/>
          <w:i w:val="false"/>
          <w:color w:val="000000"/>
          <w:sz w:val="28"/>
        </w:rPr>
        <w:t>
      в подпункте у-10) перед словом "применяет" дополнить словами "определяет порядок применения и";
</w:t>
      </w:r>
      <w:r>
        <w:br/>
      </w:r>
      <w:r>
        <w:rPr>
          <w:rFonts w:ascii="Times New Roman"/>
          <w:b w:val="false"/>
          <w:i w:val="false"/>
          <w:color w:val="000000"/>
          <w:sz w:val="28"/>
        </w:rPr>
        <w:t>
      дополнить подпунктом у-13) следующего содержания:
</w:t>
      </w:r>
      <w:r>
        <w:br/>
      </w:r>
      <w:r>
        <w:rPr>
          <w:rFonts w:ascii="Times New Roman"/>
          <w:b w:val="false"/>
          <w:i w:val="false"/>
          <w:color w:val="000000"/>
          <w:sz w:val="28"/>
        </w:rPr>
        <w:t>
      "у-13) по согласованию с Министерством финансов Республики Казахстан определяет порядок осуществления инвестиционных операций Национального фонда Республики Казахстан;";
</w:t>
      </w:r>
      <w:r>
        <w:br/>
      </w:r>
      <w:r>
        <w:rPr>
          <w:rFonts w:ascii="Times New Roman"/>
          <w:b w:val="false"/>
          <w:i w:val="false"/>
          <w:color w:val="000000"/>
          <w:sz w:val="28"/>
        </w:rPr>
        <w:t>
      дополнить подпунктами у-14), у-15) и у-16) следующего содержания:
</w:t>
      </w:r>
      <w:r>
        <w:br/>
      </w:r>
      <w:r>
        <w:rPr>
          <w:rFonts w:ascii="Times New Roman"/>
          <w:b w:val="false"/>
          <w:i w:val="false"/>
          <w:color w:val="000000"/>
          <w:sz w:val="28"/>
        </w:rPr>
        <w:t>
      "у-14) определяет порядок конвертации и реконвертации активов Национального фонда Республики Казахстан;
</w:t>
      </w:r>
      <w:r>
        <w:br/>
      </w:r>
      <w:r>
        <w:rPr>
          <w:rFonts w:ascii="Times New Roman"/>
          <w:b w:val="false"/>
          <w:i w:val="false"/>
          <w:color w:val="000000"/>
          <w:sz w:val="28"/>
        </w:rPr>
        <w:t>
      у-15) определяет порядок выбора внешних управляющих активами Национального фонда Республики Казахстан;
</w:t>
      </w:r>
      <w:r>
        <w:br/>
      </w:r>
      <w:r>
        <w:rPr>
          <w:rFonts w:ascii="Times New Roman"/>
          <w:b w:val="false"/>
          <w:i w:val="false"/>
          <w:color w:val="000000"/>
          <w:sz w:val="28"/>
        </w:rPr>
        <w:t>
      у-16) осуществляет мониторинг источников спроса и предложения, а также направлений использования иностранной валюты на внутреннем валютном рынке;";
</w:t>
      </w:r>
      <w:r>
        <w:br/>
      </w:r>
      <w:r>
        <w:rPr>
          <w:rFonts w:ascii="Times New Roman"/>
          <w:b w:val="false"/>
          <w:i w:val="false"/>
          <w:color w:val="000000"/>
          <w:sz w:val="28"/>
        </w:rPr>
        <w:t>
      2) в части второй статьи 9 слово "Правлением" заменить словом "нормативными правовыми актами";
</w:t>
      </w:r>
      <w:r>
        <w:br/>
      </w:r>
      <w:r>
        <w:rPr>
          <w:rFonts w:ascii="Times New Roman"/>
          <w:b w:val="false"/>
          <w:i w:val="false"/>
          <w:color w:val="000000"/>
          <w:sz w:val="28"/>
        </w:rPr>
        <w:t>
      3) в статье 15:
</w:t>
      </w:r>
      <w:r>
        <w:br/>
      </w:r>
      <w:r>
        <w:rPr>
          <w:rFonts w:ascii="Times New Roman"/>
          <w:b w:val="false"/>
          <w:i w:val="false"/>
          <w:color w:val="000000"/>
          <w:sz w:val="28"/>
        </w:rPr>
        <w:t>
      в подпункте а) слово "разработка" заменить словом "одобрение";
</w:t>
      </w:r>
      <w:r>
        <w:br/>
      </w:r>
      <w:r>
        <w:rPr>
          <w:rFonts w:ascii="Times New Roman"/>
          <w:b w:val="false"/>
          <w:i w:val="false"/>
          <w:color w:val="000000"/>
          <w:sz w:val="28"/>
        </w:rPr>
        <w:t>
      подпункт и-1) исключить;
</w:t>
      </w:r>
      <w:r>
        <w:br/>
      </w:r>
      <w:r>
        <w:rPr>
          <w:rFonts w:ascii="Times New Roman"/>
          <w:b w:val="false"/>
          <w:i w:val="false"/>
          <w:color w:val="000000"/>
          <w:sz w:val="28"/>
        </w:rPr>
        <w:t>
      подпункт м) изложить в следующей редакции:
</w:t>
      </w:r>
      <w:r>
        <w:br/>
      </w:r>
      <w:r>
        <w:rPr>
          <w:rFonts w:ascii="Times New Roman"/>
          <w:b w:val="false"/>
          <w:i w:val="false"/>
          <w:color w:val="000000"/>
          <w:sz w:val="28"/>
        </w:rPr>
        <w:t>
      "м) утверждение бюджета (сметы расходов) Национального Банка Казахстана и нормативных правовых актов о его использовании, порядке формирования уставного и резервного капиталов, распоряжения основными средствами и иным имуществом Национального Банка Казахстана;";
</w:t>
      </w:r>
      <w:r>
        <w:br/>
      </w:r>
      <w:r>
        <w:rPr>
          <w:rFonts w:ascii="Times New Roman"/>
          <w:b w:val="false"/>
          <w:i w:val="false"/>
          <w:color w:val="000000"/>
          <w:sz w:val="28"/>
        </w:rPr>
        <w:t>
      подпункт м-1) исключить;
</w:t>
      </w:r>
      <w:r>
        <w:br/>
      </w:r>
      <w:r>
        <w:rPr>
          <w:rFonts w:ascii="Times New Roman"/>
          <w:b w:val="false"/>
          <w:i w:val="false"/>
          <w:color w:val="000000"/>
          <w:sz w:val="28"/>
        </w:rPr>
        <w:t>
      подпункт с) исключить;
</w:t>
      </w:r>
      <w:r>
        <w:br/>
      </w:r>
      <w:r>
        <w:rPr>
          <w:rFonts w:ascii="Times New Roman"/>
          <w:b w:val="false"/>
          <w:i w:val="false"/>
          <w:color w:val="000000"/>
          <w:sz w:val="28"/>
        </w:rPr>
        <w:t>
      дополнить подпунктом п-1) следующего содержания:
</w:t>
      </w:r>
      <w:r>
        <w:br/>
      </w:r>
      <w:r>
        <w:rPr>
          <w:rFonts w:ascii="Times New Roman"/>
          <w:b w:val="false"/>
          <w:i w:val="false"/>
          <w:color w:val="000000"/>
          <w:sz w:val="28"/>
        </w:rPr>
        <w:t>
      "п-1) принятие решений о создании консультативно-совещательных органов Национального Банка Казахстана;";
</w:t>
      </w:r>
      <w:r>
        <w:br/>
      </w:r>
      <w:r>
        <w:rPr>
          <w:rFonts w:ascii="Times New Roman"/>
          <w:b w:val="false"/>
          <w:i w:val="false"/>
          <w:color w:val="000000"/>
          <w:sz w:val="28"/>
        </w:rPr>
        <w:t>
      дополнить подпунктами у-1), у-2) и у-3) следующего содержания:
</w:t>
      </w:r>
      <w:r>
        <w:br/>
      </w:r>
      <w:r>
        <w:rPr>
          <w:rFonts w:ascii="Times New Roman"/>
          <w:b w:val="false"/>
          <w:i w:val="false"/>
          <w:color w:val="000000"/>
          <w:sz w:val="28"/>
        </w:rPr>
        <w:t>
      "у-1) утверждение правил конвертации и реконвертации активов Национального фонда Республики Казахстан;
</w:t>
      </w:r>
      <w:r>
        <w:br/>
      </w:r>
      <w:r>
        <w:rPr>
          <w:rFonts w:ascii="Times New Roman"/>
          <w:b w:val="false"/>
          <w:i w:val="false"/>
          <w:color w:val="000000"/>
          <w:sz w:val="28"/>
        </w:rPr>
        <w:t>
      у-2) утверждение правил, определяющих порядок выбора внешних управляющих активами Национального фонда Республики Казахстан;
</w:t>
      </w:r>
      <w:r>
        <w:br/>
      </w:r>
      <w:r>
        <w:rPr>
          <w:rFonts w:ascii="Times New Roman"/>
          <w:b w:val="false"/>
          <w:i w:val="false"/>
          <w:color w:val="000000"/>
          <w:sz w:val="28"/>
        </w:rPr>
        <w:t>
      у-3) утверждение правил, определяющих порядок применения мер воздействия и санкций к банкам и организациям, осуществляющим отдельные виды банковских операций, по вопросам, регулирование которых относится к компетенции Национального Банка Казахстана;";
</w:t>
      </w:r>
      <w:r>
        <w:br/>
      </w:r>
      <w:r>
        <w:rPr>
          <w:rFonts w:ascii="Times New Roman"/>
          <w:b w:val="false"/>
          <w:i w:val="false"/>
          <w:color w:val="000000"/>
          <w:sz w:val="28"/>
        </w:rPr>
        <w:t>
      подпункт ч) исключить;
</w:t>
      </w:r>
      <w:r>
        <w:br/>
      </w:r>
      <w:r>
        <w:rPr>
          <w:rFonts w:ascii="Times New Roman"/>
          <w:b w:val="false"/>
          <w:i w:val="false"/>
          <w:color w:val="000000"/>
          <w:sz w:val="28"/>
        </w:rPr>
        <w:t>
      4) в части второй статьи 16:
</w:t>
      </w:r>
      <w:r>
        <w:br/>
      </w:r>
      <w:r>
        <w:rPr>
          <w:rFonts w:ascii="Times New Roman"/>
          <w:b w:val="false"/>
          <w:i w:val="false"/>
          <w:color w:val="000000"/>
          <w:sz w:val="28"/>
        </w:rPr>
        <w:t>
      слова "пять должностных лиц" заменить словами "четыре должностных лица";
</w:t>
      </w:r>
      <w:r>
        <w:br/>
      </w:r>
      <w:r>
        <w:rPr>
          <w:rFonts w:ascii="Times New Roman"/>
          <w:b w:val="false"/>
          <w:i w:val="false"/>
          <w:color w:val="000000"/>
          <w:sz w:val="28"/>
        </w:rPr>
        <w:t>
      после слов "Правительства Республики Казахстан" дополнить словами ", а также руководитель уполномоченного органа";
</w:t>
      </w:r>
      <w:r>
        <w:br/>
      </w:r>
      <w:r>
        <w:rPr>
          <w:rFonts w:ascii="Times New Roman"/>
          <w:b w:val="false"/>
          <w:i w:val="false"/>
          <w:color w:val="000000"/>
          <w:sz w:val="28"/>
        </w:rPr>
        <w:t>
      5) подпункт 2) статьи 52-1 изложить в следующей редакции:
</w:t>
      </w:r>
      <w:r>
        <w:br/>
      </w:r>
      <w:r>
        <w:rPr>
          <w:rFonts w:ascii="Times New Roman"/>
          <w:b w:val="false"/>
          <w:i w:val="false"/>
          <w:color w:val="000000"/>
          <w:sz w:val="28"/>
        </w:rPr>
        <w:t>
      "2) переучитывает коммерческие векселя первоклассных эмитентов векселей со сроками погашения не более одного года;";
</w:t>
      </w:r>
      <w:r>
        <w:br/>
      </w:r>
      <w:r>
        <w:rPr>
          <w:rFonts w:ascii="Times New Roman"/>
          <w:b w:val="false"/>
          <w:i w:val="false"/>
          <w:color w:val="000000"/>
          <w:sz w:val="28"/>
        </w:rPr>
        <w:t>
      6) в статье 56:
</w:t>
      </w:r>
      <w:r>
        <w:br/>
      </w:r>
      <w:r>
        <w:rPr>
          <w:rFonts w:ascii="Times New Roman"/>
          <w:b w:val="false"/>
          <w:i w:val="false"/>
          <w:color w:val="000000"/>
          <w:sz w:val="28"/>
        </w:rPr>
        <w:t>
      в подпункте б) слова "операций с валютными ценностями" заменить словами "валютных операций;";
</w:t>
      </w:r>
      <w:r>
        <w:br/>
      </w:r>
      <w:r>
        <w:rPr>
          <w:rFonts w:ascii="Times New Roman"/>
          <w:b w:val="false"/>
          <w:i w:val="false"/>
          <w:color w:val="000000"/>
          <w:sz w:val="28"/>
        </w:rPr>
        <w:t>
      подпункт о) исключить;
</w:t>
      </w:r>
      <w:r>
        <w:br/>
      </w:r>
      <w:r>
        <w:rPr>
          <w:rFonts w:ascii="Times New Roman"/>
          <w:b w:val="false"/>
          <w:i w:val="false"/>
          <w:color w:val="000000"/>
          <w:sz w:val="28"/>
        </w:rPr>
        <w:t>
      7) абзац седьмой части первой статьи 57 исключить;
</w:t>
      </w:r>
      <w:r>
        <w:br/>
      </w:r>
      <w:r>
        <w:rPr>
          <w:rFonts w:ascii="Times New Roman"/>
          <w:b w:val="false"/>
          <w:i w:val="false"/>
          <w:color w:val="000000"/>
          <w:sz w:val="28"/>
        </w:rPr>
        <w:t>
      8) часть первую статью 59 изложить в следующей редакции:
</w:t>
      </w:r>
      <w:r>
        <w:br/>
      </w:r>
      <w:r>
        <w:rPr>
          <w:rFonts w:ascii="Times New Roman"/>
          <w:b w:val="false"/>
          <w:i w:val="false"/>
          <w:color w:val="000000"/>
          <w:sz w:val="28"/>
        </w:rPr>
        <w:t>
      "Национальный Банк Казахстана совершает операции с золотовалютными активами, обеспечивая их ликвидность и сохранность, а также доходность в долгосрочной перспективе при умеренном уровне риска";
</w:t>
      </w:r>
      <w:r>
        <w:br/>
      </w:r>
      <w:r>
        <w:rPr>
          <w:rFonts w:ascii="Times New Roman"/>
          <w:b w:val="false"/>
          <w:i w:val="false"/>
          <w:color w:val="000000"/>
          <w:sz w:val="28"/>
        </w:rPr>
        <w:t>
      9) часть вторую статьи 62 дополнить подпунктом 2-1) следующего содержания:
</w:t>
      </w:r>
      <w:r>
        <w:br/>
      </w:r>
      <w:r>
        <w:rPr>
          <w:rFonts w:ascii="Times New Roman"/>
          <w:b w:val="false"/>
          <w:i w:val="false"/>
          <w:color w:val="000000"/>
          <w:sz w:val="28"/>
        </w:rPr>
        <w:t>
      "2-1) определять порядок проведения банковских операций, а также условия и порядок выдачи заключений уполномоченному органу в случаях, предусмотренных законодательными актами Республики Казахстан;";
</w:t>
      </w:r>
      <w:r>
        <w:br/>
      </w:r>
      <w:r>
        <w:rPr>
          <w:rFonts w:ascii="Times New Roman"/>
          <w:b w:val="false"/>
          <w:i w:val="false"/>
          <w:color w:val="000000"/>
          <w:sz w:val="28"/>
        </w:rPr>
        <w:t>
      10) дополнить статьями 62-2, 62-3 следующего содержания:
</w:t>
      </w:r>
      <w:r>
        <w:br/>
      </w:r>
      <w:r>
        <w:rPr>
          <w:rFonts w:ascii="Times New Roman"/>
          <w:b w:val="false"/>
          <w:i w:val="false"/>
          <w:color w:val="000000"/>
          <w:sz w:val="28"/>
        </w:rPr>
        <w:t>
      "Статья 62-2. Осуществление контрольных функций
</w:t>
      </w:r>
      <w:r>
        <w:br/>
      </w:r>
      <w:r>
        <w:rPr>
          <w:rFonts w:ascii="Times New Roman"/>
          <w:b w:val="false"/>
          <w:i w:val="false"/>
          <w:color w:val="000000"/>
          <w:sz w:val="28"/>
        </w:rPr>
        <w:t>
                    Национального Банка Казахстана
</w:t>
      </w:r>
      <w:r>
        <w:br/>
      </w:r>
      <w:r>
        <w:rPr>
          <w:rFonts w:ascii="Times New Roman"/>
          <w:b w:val="false"/>
          <w:i w:val="false"/>
          <w:color w:val="000000"/>
          <w:sz w:val="28"/>
        </w:rPr>
        <w:t>
      Национальный Банк Казахстана осуществляет контрольные функции по вопросам, регулирование которых отнесено к его компетенции в соответствии с настоящим Законом и другими законодательными актами Республики Казахстан, посредством:
</w:t>
      </w:r>
      <w:r>
        <w:br/>
      </w:r>
      <w:r>
        <w:rPr>
          <w:rFonts w:ascii="Times New Roman"/>
          <w:b w:val="false"/>
          <w:i w:val="false"/>
          <w:color w:val="000000"/>
          <w:sz w:val="28"/>
        </w:rPr>
        <w:t>
      1) предварительного осмотра технической оснащенности помещений и оборудования банков и организаций, осуществляющих отдельные виды банковских операций, в случаях, предусмотренных нормативными правовыми актами Национального Банка Казахстана;
</w:t>
      </w:r>
      <w:r>
        <w:br/>
      </w:r>
      <w:r>
        <w:rPr>
          <w:rFonts w:ascii="Times New Roman"/>
          <w:b w:val="false"/>
          <w:i w:val="false"/>
          <w:color w:val="000000"/>
          <w:sz w:val="28"/>
        </w:rPr>
        <w:t>
      2) установления соответствия квалификационным требованиям;
</w:t>
      </w:r>
      <w:r>
        <w:br/>
      </w:r>
      <w:r>
        <w:rPr>
          <w:rFonts w:ascii="Times New Roman"/>
          <w:b w:val="false"/>
          <w:i w:val="false"/>
          <w:color w:val="000000"/>
          <w:sz w:val="28"/>
        </w:rPr>
        <w:t>
      3) проведения проверок с выездом на место или в документарной форме:
</w:t>
      </w:r>
      <w:r>
        <w:br/>
      </w:r>
      <w:r>
        <w:rPr>
          <w:rFonts w:ascii="Times New Roman"/>
          <w:b w:val="false"/>
          <w:i w:val="false"/>
          <w:color w:val="000000"/>
          <w:sz w:val="28"/>
        </w:rPr>
        <w:t>
      финансовых организаций, а также лиц, осуществляющих валютные операции и деятельность, связанную с использованием валютных ценностей, на территории Республики Казахстан на предмет соблюдения ими требований законодательства Республики Казахстан;
</w:t>
      </w:r>
      <w:r>
        <w:br/>
      </w:r>
      <w:r>
        <w:rPr>
          <w:rFonts w:ascii="Times New Roman"/>
          <w:b w:val="false"/>
          <w:i w:val="false"/>
          <w:color w:val="000000"/>
          <w:sz w:val="28"/>
        </w:rPr>
        <w:t>
      организаций, осуществляющих отдельные виды банковских операций на основании лицензии Национального Банка Казахстана, для изучения их деятельности в целом или по отдельным вопросам, а также достоверности отчетов и сведений, представляемых ими в Национальный Банк Казахстана.
</w:t>
      </w:r>
      <w:r>
        <w:br/>
      </w:r>
      <w:r>
        <w:rPr>
          <w:rFonts w:ascii="Times New Roman"/>
          <w:b w:val="false"/>
          <w:i w:val="false"/>
          <w:color w:val="000000"/>
          <w:sz w:val="28"/>
        </w:rPr>
        <w:t>
      Статья 62-3. Особенности порядка организации и проведения
</w:t>
      </w:r>
      <w:r>
        <w:br/>
      </w:r>
      <w:r>
        <w:rPr>
          <w:rFonts w:ascii="Times New Roman"/>
          <w:b w:val="false"/>
          <w:i w:val="false"/>
          <w:color w:val="000000"/>
          <w:sz w:val="28"/>
        </w:rPr>
        <w:t>
                   проверок Национальным Банком Казахстана
</w:t>
      </w:r>
      <w:r>
        <w:br/>
      </w:r>
      <w:r>
        <w:rPr>
          <w:rFonts w:ascii="Times New Roman"/>
          <w:b w:val="false"/>
          <w:i w:val="false"/>
          <w:color w:val="000000"/>
          <w:sz w:val="28"/>
        </w:rPr>
        <w:t>
      1. Проверки деятельности финансовых организаций (их филиалов), а также лиц, осуществляющих валютные операции и деятельность, связанную с использованием валютных ценностей, на территории Республики Казахстан, проводятся Национальным Банком Казахстана в соответствии с законодательными актами Республики Казахстан, регулирующими вопросы предпринимательства и лицензирования, с учетом особенностей, предусмотренных настоящей статьей Закона самостоятельно либо с привлечением специалистов других государственных органов и (или) организаций.
</w:t>
      </w:r>
      <w:r>
        <w:br/>
      </w:r>
      <w:r>
        <w:rPr>
          <w:rFonts w:ascii="Times New Roman"/>
          <w:b w:val="false"/>
          <w:i w:val="false"/>
          <w:color w:val="000000"/>
          <w:sz w:val="28"/>
        </w:rPr>
        <w:t>
      2. Проверки, проводимые Национальным Банком Казахстана, подразделяются на следующие виды:
</w:t>
      </w:r>
      <w:r>
        <w:br/>
      </w:r>
      <w:r>
        <w:rPr>
          <w:rFonts w:ascii="Times New Roman"/>
          <w:b w:val="false"/>
          <w:i w:val="false"/>
          <w:color w:val="000000"/>
          <w:sz w:val="28"/>
        </w:rPr>
        <w:t>
      1) плановая - проверка финансовых организаций (их филиалов), а также других лиц, осуществляющих валютные операции и деятельность, связанную с использованием валютных ценностей, на территории Республики Казахстан, не более одного раза в год в соответствии с планами проверок Национального Банка Казахстана;
</w:t>
      </w:r>
      <w:r>
        <w:br/>
      </w:r>
      <w:r>
        <w:rPr>
          <w:rFonts w:ascii="Times New Roman"/>
          <w:b w:val="false"/>
          <w:i w:val="false"/>
          <w:color w:val="000000"/>
          <w:sz w:val="28"/>
        </w:rPr>
        <w:t>
      2) внеплановая - проверка, назначаемая по письменным обращениям и заявлениям граждан и юридических лиц, публикациям в средствах массовой информации, при поступлении запросов от других государственных органов Республики Казахстан, при получении информации и материалов, свидетельствующих о нарушении требований законодательства Республики Казахстан, при наличии угрозы национальной и экономической безопасности Республики Казахстан, стабильности ее финансовой системы, а также в целях контроля за устранением ранее выявленных нарушений законодательства Республики Казахстан.
</w:t>
      </w:r>
      <w:r>
        <w:br/>
      </w:r>
      <w:r>
        <w:rPr>
          <w:rFonts w:ascii="Times New Roman"/>
          <w:b w:val="false"/>
          <w:i w:val="false"/>
          <w:color w:val="000000"/>
          <w:sz w:val="28"/>
        </w:rPr>
        <w:t>
      3. Планы проверок составляются ежеквартально и утверждаются Председателем Национального Банка Казахстана или его заместителем.
</w:t>
      </w:r>
      <w:r>
        <w:br/>
      </w:r>
      <w:r>
        <w:rPr>
          <w:rFonts w:ascii="Times New Roman"/>
          <w:b w:val="false"/>
          <w:i w:val="false"/>
          <w:color w:val="000000"/>
          <w:sz w:val="28"/>
        </w:rPr>
        <w:t>
      4. Национальный Банк Казахстана вправе письменно уведомить проверяемое лицо о предстоящей проверке, с указанием перечня документов (сведений), которые проверяемое лицо обязано представить проверяющей группе к началу проведения проверки.
</w:t>
      </w:r>
      <w:r>
        <w:br/>
      </w:r>
      <w:r>
        <w:rPr>
          <w:rFonts w:ascii="Times New Roman"/>
          <w:b w:val="false"/>
          <w:i w:val="false"/>
          <w:color w:val="000000"/>
          <w:sz w:val="28"/>
        </w:rPr>
        <w:t>
      Началом проведения проверки считается момент вручения проверяемому лицу акта о назначении проверки, утвержденного заместителем Председателя Национального Банка Казахстана либо руководителем территориального филиала Национального Банка Казахстана.
</w:t>
      </w:r>
      <w:r>
        <w:br/>
      </w:r>
      <w:r>
        <w:rPr>
          <w:rFonts w:ascii="Times New Roman"/>
          <w:b w:val="false"/>
          <w:i w:val="false"/>
          <w:color w:val="000000"/>
          <w:sz w:val="28"/>
        </w:rPr>
        <w:t>
      5. Проверка проводится на основании акта Национального Банка Казахстана о назначении проверки.
</w:t>
      </w:r>
      <w:r>
        <w:br/>
      </w:r>
      <w:r>
        <w:rPr>
          <w:rFonts w:ascii="Times New Roman"/>
          <w:b w:val="false"/>
          <w:i w:val="false"/>
          <w:color w:val="000000"/>
          <w:sz w:val="28"/>
        </w:rPr>
        <w:t>
      В акте о назначении проверки указываются:
</w:t>
      </w:r>
      <w:r>
        <w:br/>
      </w:r>
      <w:r>
        <w:rPr>
          <w:rFonts w:ascii="Times New Roman"/>
          <w:b w:val="false"/>
          <w:i w:val="false"/>
          <w:color w:val="000000"/>
          <w:sz w:val="28"/>
        </w:rPr>
        <w:t>
      1) номер и дата акта;
</w:t>
      </w:r>
      <w:r>
        <w:br/>
      </w:r>
      <w:r>
        <w:rPr>
          <w:rFonts w:ascii="Times New Roman"/>
          <w:b w:val="false"/>
          <w:i w:val="false"/>
          <w:color w:val="000000"/>
          <w:sz w:val="28"/>
        </w:rPr>
        <w:t>
      2) наименование органа, назначившего проверку;
</w:t>
      </w:r>
      <w:r>
        <w:br/>
      </w:r>
      <w:r>
        <w:rPr>
          <w:rFonts w:ascii="Times New Roman"/>
          <w:b w:val="false"/>
          <w:i w:val="false"/>
          <w:color w:val="000000"/>
          <w:sz w:val="28"/>
        </w:rPr>
        <w:t>
      3) фамилия, имя, отчество и должность лица (лиц), уполномоченного на проведение проверки;
</w:t>
      </w:r>
      <w:r>
        <w:br/>
      </w:r>
      <w:r>
        <w:rPr>
          <w:rFonts w:ascii="Times New Roman"/>
          <w:b w:val="false"/>
          <w:i w:val="false"/>
          <w:color w:val="000000"/>
          <w:sz w:val="28"/>
        </w:rPr>
        <w:t>
      4) наименование проверяемого лица, в отношении которого назначено проведение проверки, его местонахождение, регистрационный номер налогоплательщика, а также другие сведения, требуемые для регистрации проверок в органах по правовой статистике;
</w:t>
      </w:r>
      <w:r>
        <w:br/>
      </w:r>
      <w:r>
        <w:rPr>
          <w:rFonts w:ascii="Times New Roman"/>
          <w:b w:val="false"/>
          <w:i w:val="false"/>
          <w:color w:val="000000"/>
          <w:sz w:val="28"/>
        </w:rPr>
        <w:t>
      5) вид проверки (плановая, внеплановая);
</w:t>
      </w:r>
      <w:r>
        <w:br/>
      </w:r>
      <w:r>
        <w:rPr>
          <w:rFonts w:ascii="Times New Roman"/>
          <w:b w:val="false"/>
          <w:i w:val="false"/>
          <w:color w:val="000000"/>
          <w:sz w:val="28"/>
        </w:rPr>
        <w:t>
      6) вопросы, подлежащие проверке;
</w:t>
      </w:r>
      <w:r>
        <w:br/>
      </w:r>
      <w:r>
        <w:rPr>
          <w:rFonts w:ascii="Times New Roman"/>
          <w:b w:val="false"/>
          <w:i w:val="false"/>
          <w:color w:val="000000"/>
          <w:sz w:val="28"/>
        </w:rPr>
        <w:t>
      7) срок проведения проверки;
</w:t>
      </w:r>
      <w:r>
        <w:br/>
      </w:r>
      <w:r>
        <w:rPr>
          <w:rFonts w:ascii="Times New Roman"/>
          <w:b w:val="false"/>
          <w:i w:val="false"/>
          <w:color w:val="000000"/>
          <w:sz w:val="28"/>
        </w:rPr>
        <w:t>
      8) правовые основания проведения проверки, в том числе нормативные правовые акты, обязательные требования которых подлежат проверке;
</w:t>
      </w:r>
      <w:r>
        <w:br/>
      </w:r>
      <w:r>
        <w:rPr>
          <w:rFonts w:ascii="Times New Roman"/>
          <w:b w:val="false"/>
          <w:i w:val="false"/>
          <w:color w:val="000000"/>
          <w:sz w:val="28"/>
        </w:rPr>
        <w:t>
      9) проверяемый период, за исключением проверок по письменным обращениям и заявлениям граждан и юридических лиц и в целях контроля за устранением ранее выявленных нарушений законодательства Республики Казахстан;
</w:t>
      </w:r>
      <w:r>
        <w:br/>
      </w:r>
      <w:r>
        <w:rPr>
          <w:rFonts w:ascii="Times New Roman"/>
          <w:b w:val="false"/>
          <w:i w:val="false"/>
          <w:color w:val="000000"/>
          <w:sz w:val="28"/>
        </w:rPr>
        <w:t>
      10) подпись лица, уполномоченного подписывать акты, с указанием должности, фамилии, инициалов и печать.
</w:t>
      </w:r>
      <w:r>
        <w:br/>
      </w:r>
      <w:r>
        <w:rPr>
          <w:rFonts w:ascii="Times New Roman"/>
          <w:b w:val="false"/>
          <w:i w:val="false"/>
          <w:color w:val="000000"/>
          <w:sz w:val="28"/>
        </w:rPr>
        <w:t>
      6. Акт о назначении проверки в обязательном порядке регистрируется в органе по правовой статистике в порядке, установленном законодательством Республики Казахстан.
</w:t>
      </w:r>
      <w:r>
        <w:br/>
      </w:r>
      <w:r>
        <w:rPr>
          <w:rFonts w:ascii="Times New Roman"/>
          <w:b w:val="false"/>
          <w:i w:val="false"/>
          <w:color w:val="000000"/>
          <w:sz w:val="28"/>
        </w:rPr>
        <w:t>
      7. Должностные лица Национального Банка Казахстана, прибывшие для проверки на объект, обязаны предъявить акт о назначении проверки с отметкой о регистрации в органе по правовой статистике и служебное удостоверение.
</w:t>
      </w:r>
      <w:r>
        <w:br/>
      </w:r>
      <w:r>
        <w:rPr>
          <w:rFonts w:ascii="Times New Roman"/>
          <w:b w:val="false"/>
          <w:i w:val="false"/>
          <w:color w:val="000000"/>
          <w:sz w:val="28"/>
        </w:rPr>
        <w:t>
      8. В случае отказа в принятии акта о назначении проверки или воспрепятствования доступу должностных лиц Национального Банка Казахстана, осуществляющих проверку, к материалам, необходимым для проведения проверки, составляется соответствующий акт. Акт подписывается должностным лицом Национального Банка Казахстана, осуществляющим проверку, и уполномоченным сотрудником проверяемого лица.
</w:t>
      </w:r>
      <w:r>
        <w:br/>
      </w:r>
      <w:r>
        <w:rPr>
          <w:rFonts w:ascii="Times New Roman"/>
          <w:b w:val="false"/>
          <w:i w:val="false"/>
          <w:color w:val="000000"/>
          <w:sz w:val="28"/>
        </w:rPr>
        <w:t>
      9. Проверка может проводиться только тем должностным лицом (лицами), которое указано в акте о назначении проверки.
</w:t>
      </w:r>
      <w:r>
        <w:br/>
      </w:r>
      <w:r>
        <w:rPr>
          <w:rFonts w:ascii="Times New Roman"/>
          <w:b w:val="false"/>
          <w:i w:val="false"/>
          <w:color w:val="000000"/>
          <w:sz w:val="28"/>
        </w:rPr>
        <w:t>
      10. Проверяемое лицо не позднее следующего дня после получения акта Национального Банка Казахстана о назначении проверки, представляет письмо на имя руководителя проверяющей группы, с указанием информации:
</w:t>
      </w:r>
      <w:r>
        <w:br/>
      </w:r>
      <w:r>
        <w:rPr>
          <w:rFonts w:ascii="Times New Roman"/>
          <w:b w:val="false"/>
          <w:i w:val="false"/>
          <w:color w:val="000000"/>
          <w:sz w:val="28"/>
        </w:rPr>
        <w:t>
      1) о руководителе, ответственном за обеспечение проведения проверки, и о лице, его замещающем;
</w:t>
      </w:r>
      <w:r>
        <w:br/>
      </w:r>
      <w:r>
        <w:rPr>
          <w:rFonts w:ascii="Times New Roman"/>
          <w:b w:val="false"/>
          <w:i w:val="false"/>
          <w:color w:val="000000"/>
          <w:sz w:val="28"/>
        </w:rPr>
        <w:t>
      2) о специалистах проверяемого лица, ответственных за подготовку необходимых документов (сведений), своевременную их передачу проверяющей группе (лицу).
</w:t>
      </w:r>
      <w:r>
        <w:br/>
      </w:r>
      <w:r>
        <w:rPr>
          <w:rFonts w:ascii="Times New Roman"/>
          <w:b w:val="false"/>
          <w:i w:val="false"/>
          <w:color w:val="000000"/>
          <w:sz w:val="28"/>
        </w:rPr>
        <w:t>
      11. На период проведения проверки проверяемое лицо обязано обеспечить проверяющей группе (лицу):
</w:t>
      </w:r>
      <w:r>
        <w:br/>
      </w:r>
      <w:r>
        <w:rPr>
          <w:rFonts w:ascii="Times New Roman"/>
          <w:b w:val="false"/>
          <w:i w:val="false"/>
          <w:color w:val="000000"/>
          <w:sz w:val="28"/>
        </w:rPr>
        <w:t>
      1) получение по первому требованию любых необходимых документов (сведений), касающихся проверки, на бумажных и электронных носителях либо их копий для приобщения к акту о результатах проверки, а также доступ к любым источникам информации, необходимой для проведения проверки;
</w:t>
      </w:r>
      <w:r>
        <w:br/>
      </w:r>
      <w:r>
        <w:rPr>
          <w:rFonts w:ascii="Times New Roman"/>
          <w:b w:val="false"/>
          <w:i w:val="false"/>
          <w:color w:val="000000"/>
          <w:sz w:val="28"/>
        </w:rPr>
        <w:t>
      2) доступ к автоматизированным базам данных (информационным системам), в соответствии с предметом проверки;
</w:t>
      </w:r>
      <w:r>
        <w:br/>
      </w:r>
      <w:r>
        <w:rPr>
          <w:rFonts w:ascii="Times New Roman"/>
          <w:b w:val="false"/>
          <w:i w:val="false"/>
          <w:color w:val="000000"/>
          <w:sz w:val="28"/>
        </w:rPr>
        <w:t>
      3) при необходимости, предоставление любыми должностными лицами и сотрудниками разъяснений (устных или письменных) по вопросам, касающимся проводимой проверки, их служебных обязанностей и (или) деятельности проверяемого лица;
</w:t>
      </w:r>
      <w:r>
        <w:br/>
      </w:r>
      <w:r>
        <w:rPr>
          <w:rFonts w:ascii="Times New Roman"/>
          <w:b w:val="false"/>
          <w:i w:val="false"/>
          <w:color w:val="000000"/>
          <w:sz w:val="28"/>
        </w:rPr>
        <w:t>
      4) отдельное помещение (при наличии) в здании проверяемого лица с возможностью свободного доступа к нему.
</w:t>
      </w:r>
      <w:r>
        <w:br/>
      </w:r>
      <w:r>
        <w:rPr>
          <w:rFonts w:ascii="Times New Roman"/>
          <w:b w:val="false"/>
          <w:i w:val="false"/>
          <w:color w:val="000000"/>
          <w:sz w:val="28"/>
        </w:rPr>
        <w:t>
      12. Нарушения проверяемым лицом одного из требований, указанных в пункте 11 настоящей статьи Закона, является основанием для применения к проверяемому лицу либо его руководителю мер воздействия и санкций, предусмотренных законодательными актами Республики Казахстан.
</w:t>
      </w:r>
      <w:r>
        <w:br/>
      </w:r>
      <w:r>
        <w:rPr>
          <w:rFonts w:ascii="Times New Roman"/>
          <w:b w:val="false"/>
          <w:i w:val="false"/>
          <w:color w:val="000000"/>
          <w:sz w:val="28"/>
        </w:rPr>
        <w:t>
      13. Срок проведения проверки не должен превышать тридцати календарных дней, в исключительных случаях при необходимости дополнительного изучения отдельных вопросов, либо в связи со значительным объемом проверки заместителем Председателя Национального Банка Казахстана либо руководителем территориального филиала Национального Банка Казахстана срок проведения проверки может быть продлен, но не более чем на тридцать календарных дней. В случае продления сроков проверки оформляется дополнительный акт о продлении проверки с регистрацией в органе по правовой статистике, в котором указываются номер и дата регистрации предыдущего акта о назначении проверки и причина продления.
</w:t>
      </w:r>
      <w:r>
        <w:br/>
      </w:r>
      <w:r>
        <w:rPr>
          <w:rFonts w:ascii="Times New Roman"/>
          <w:b w:val="false"/>
          <w:i w:val="false"/>
          <w:color w:val="000000"/>
          <w:sz w:val="28"/>
        </w:rPr>
        <w:t>
      14. По результатам проверки проверяющей группой (лицом) составляется акт о результатах проверки.
</w:t>
      </w:r>
      <w:r>
        <w:br/>
      </w:r>
      <w:r>
        <w:rPr>
          <w:rFonts w:ascii="Times New Roman"/>
          <w:b w:val="false"/>
          <w:i w:val="false"/>
          <w:color w:val="000000"/>
          <w:sz w:val="28"/>
        </w:rPr>
        <w:t>
      В акте о результатах проверки указываются:
</w:t>
      </w:r>
      <w:r>
        <w:br/>
      </w:r>
      <w:r>
        <w:rPr>
          <w:rFonts w:ascii="Times New Roman"/>
          <w:b w:val="false"/>
          <w:i w:val="false"/>
          <w:color w:val="000000"/>
          <w:sz w:val="28"/>
        </w:rPr>
        <w:t>
      1) дата и место составления акта;
</w:t>
      </w:r>
      <w:r>
        <w:br/>
      </w:r>
      <w:r>
        <w:rPr>
          <w:rFonts w:ascii="Times New Roman"/>
          <w:b w:val="false"/>
          <w:i w:val="false"/>
          <w:color w:val="000000"/>
          <w:sz w:val="28"/>
        </w:rPr>
        <w:t>
      2) наименование органа, проводившего проверку;
</w:t>
      </w:r>
      <w:r>
        <w:br/>
      </w:r>
      <w:r>
        <w:rPr>
          <w:rFonts w:ascii="Times New Roman"/>
          <w:b w:val="false"/>
          <w:i w:val="false"/>
          <w:color w:val="000000"/>
          <w:sz w:val="28"/>
        </w:rPr>
        <w:t>
      3) дата и номер акта о назначении проверки, на основании которого проведена проверка;
</w:t>
      </w:r>
      <w:r>
        <w:br/>
      </w:r>
      <w:r>
        <w:rPr>
          <w:rFonts w:ascii="Times New Roman"/>
          <w:b w:val="false"/>
          <w:i w:val="false"/>
          <w:color w:val="000000"/>
          <w:sz w:val="28"/>
        </w:rPr>
        <w:t>
      4) фамилия, имя, отчество и должность лица (лиц), проводившего проверку;
</w:t>
      </w:r>
      <w:r>
        <w:br/>
      </w:r>
      <w:r>
        <w:rPr>
          <w:rFonts w:ascii="Times New Roman"/>
          <w:b w:val="false"/>
          <w:i w:val="false"/>
          <w:color w:val="000000"/>
          <w:sz w:val="28"/>
        </w:rPr>
        <w:t>
      5) наименование проверяемого лица, его местонахождение, регистрационный номер налогоплательщика, в случае присутствия при проведении проверки представителя проверяемого лица его фамилия, имя, отчество, должность;
</w:t>
      </w:r>
      <w:r>
        <w:br/>
      </w:r>
      <w:r>
        <w:rPr>
          <w:rFonts w:ascii="Times New Roman"/>
          <w:b w:val="false"/>
          <w:i w:val="false"/>
          <w:color w:val="000000"/>
          <w:sz w:val="28"/>
        </w:rPr>
        <w:t>
      6) место и период проведения проверки;
</w:t>
      </w:r>
      <w:r>
        <w:br/>
      </w:r>
      <w:r>
        <w:rPr>
          <w:rFonts w:ascii="Times New Roman"/>
          <w:b w:val="false"/>
          <w:i w:val="false"/>
          <w:color w:val="000000"/>
          <w:sz w:val="28"/>
        </w:rPr>
        <w:t>
      7) сведения о результатах проверки, в том числе о выявленных нарушениях, об их характере;
</w:t>
      </w:r>
      <w:r>
        <w:br/>
      </w:r>
      <w:r>
        <w:rPr>
          <w:rFonts w:ascii="Times New Roman"/>
          <w:b w:val="false"/>
          <w:i w:val="false"/>
          <w:color w:val="000000"/>
          <w:sz w:val="28"/>
        </w:rPr>
        <w:t>
      8) сведения об ознакомлении или об отказе в ознакомлении с актом представителя проверяемого лица, а также других лиц в случае их присутствия при проведении проверки, их подписи или отказ от подписи;
</w:t>
      </w:r>
      <w:r>
        <w:br/>
      </w:r>
      <w:r>
        <w:rPr>
          <w:rFonts w:ascii="Times New Roman"/>
          <w:b w:val="false"/>
          <w:i w:val="false"/>
          <w:color w:val="000000"/>
          <w:sz w:val="28"/>
        </w:rPr>
        <w:t>
      9) подпись должностного лица (лиц), проводившего проверку.
</w:t>
      </w:r>
      <w:r>
        <w:br/>
      </w:r>
      <w:r>
        <w:rPr>
          <w:rFonts w:ascii="Times New Roman"/>
          <w:b w:val="false"/>
          <w:i w:val="false"/>
          <w:color w:val="000000"/>
          <w:sz w:val="28"/>
        </w:rPr>
        <w:t>
      К акту о результатах проверки могут прилагаться необходимые документы (сведения) или их копии, связанные с результатами проверки.
</w:t>
      </w:r>
      <w:r>
        <w:br/>
      </w:r>
      <w:r>
        <w:rPr>
          <w:rFonts w:ascii="Times New Roman"/>
          <w:b w:val="false"/>
          <w:i w:val="false"/>
          <w:color w:val="000000"/>
          <w:sz w:val="28"/>
        </w:rPr>
        <w:t>
      Не позднее окончания срока проведения проверки проверяющей группой (лицом) на имя руководителя проверяемого лица направляются два экземпляра акта о результатах проверки с копиями приложений, за исключением копий документов, имеющихся в оригинале у проверяемого лица, для ознакомления и подписания.
</w:t>
      </w:r>
      <w:r>
        <w:br/>
      </w:r>
      <w:r>
        <w:rPr>
          <w:rFonts w:ascii="Times New Roman"/>
          <w:b w:val="false"/>
          <w:i w:val="false"/>
          <w:color w:val="000000"/>
          <w:sz w:val="28"/>
        </w:rPr>
        <w:t>
      Руководитель проверяемого лица (его заместитель), либо руководитель, ответственный за обеспечение проведения проверки, принимает первый экземпляр акта о результатах проверки, визирует каждый лист второго экземпляра акта, указывает на его последнем листе отметку о дате получения с указанием должности, фамилии, имени, отчества и не позднее следующего дня со дня получения акта о результатах проверки представляет второй экземпляр проверяющей группе (лицу) Национального Банка Казахстана с указанием, при наличии, замечаний и (или) возражений по результатам проверки.
</w:t>
      </w:r>
      <w:r>
        <w:br/>
      </w:r>
      <w:r>
        <w:rPr>
          <w:rFonts w:ascii="Times New Roman"/>
          <w:b w:val="false"/>
          <w:i w:val="false"/>
          <w:color w:val="000000"/>
          <w:sz w:val="28"/>
        </w:rPr>
        <w:t>
      15. Завершением срока проверки считается день направления руководителю проверяемого лица (его заместителю) акта о результатах проверки, не позднее срока окончания проверки, указанного в акте о назначении проверки.
</w:t>
      </w:r>
      <w:r>
        <w:br/>
      </w:r>
      <w:r>
        <w:rPr>
          <w:rFonts w:ascii="Times New Roman"/>
          <w:b w:val="false"/>
          <w:i w:val="false"/>
          <w:color w:val="000000"/>
          <w:sz w:val="28"/>
        </w:rPr>
        <w:t>
      16. В случае применения Национальным Банком Казахстана мер воздействия и санкций в соответствии с законодательными актами Республики Казахстан проверяемое лицо обязано в установленный Национальным Банком Казахстана срок представить ему письменный отчет (информацию) о принятых мерах по устранению выявленных нарушений.
</w:t>
      </w:r>
      <w:r>
        <w:br/>
      </w:r>
      <w:r>
        <w:rPr>
          <w:rFonts w:ascii="Times New Roman"/>
          <w:b w:val="false"/>
          <w:i w:val="false"/>
          <w:color w:val="000000"/>
          <w:sz w:val="28"/>
        </w:rPr>
        <w:t>
      17. При проведении проверки должностные лица Национального Банка Казахстана должны обеспечить сохранность документов проверяемого лица и соблюдать конфиденциальность полученной информации, воздерживаться от действий, которые могут прямо либо косвенно повлечь ущемление прав или законных интересов проверяемого лица и его клиентов.".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Закон Республики Казахстан от 21 января 1997 г. "
</w:t>
      </w:r>
      <w:r>
        <w:rPr>
          <w:rFonts w:ascii="Times New Roman"/>
          <w:b w:val="false"/>
          <w:i w:val="false"/>
          <w:color w:val="000000"/>
          <w:sz w:val="28"/>
        </w:rPr>
        <w:t xml:space="preserve"> О банкротстве </w:t>
      </w:r>
      <w:r>
        <w:rPr>
          <w:rFonts w:ascii="Times New Roman"/>
          <w:b w:val="false"/>
          <w:i w:val="false"/>
          <w:color w:val="000000"/>
          <w:sz w:val="28"/>
        </w:rPr>
        <w:t>
" (Ведомости Парламента Республики Казахстан, 1997 г., N 1-2, ст. 7; N 13-14, ст. 205; 1998 г., N 14, ст. 198; N 17-18, ст. 225; 2000 г., N 22, ст. 408; 2001 г., N 8, ст. 52; N 17-18, ст. 240; N 24, ст. 338; 2002 г., N 17, ст. 155; 2003 г., N 4, ст. 26; N 11, ст. 67; 2004 г., N 6, ст. 42; N 23, ст. 142; 2005 г., N 14, ст. 57; 2006 г., N 1, ст. 4; N 2, ст. 20; N 4, ст. 24):
</w:t>
      </w:r>
      <w:r>
        <w:br/>
      </w:r>
      <w:r>
        <w:rPr>
          <w:rFonts w:ascii="Times New Roman"/>
          <w:b w:val="false"/>
          <w:i w:val="false"/>
          <w:color w:val="000000"/>
          <w:sz w:val="28"/>
        </w:rPr>
        <w:t>
      1) статью 10 дополнить пунктом 5 следующего содержания:
</w:t>
      </w:r>
      <w:r>
        <w:br/>
      </w:r>
      <w:r>
        <w:rPr>
          <w:rFonts w:ascii="Times New Roman"/>
          <w:b w:val="false"/>
          <w:i w:val="false"/>
          <w:color w:val="000000"/>
          <w:sz w:val="28"/>
        </w:rPr>
        <w:t>
      "5. В реестр требований кредиторов не включаются требования кредиторов по инфраструктурным облигациям, обеспеченным поручительством государства.";
</w:t>
      </w:r>
      <w:r>
        <w:br/>
      </w:r>
      <w:r>
        <w:rPr>
          <w:rFonts w:ascii="Times New Roman"/>
          <w:b w:val="false"/>
          <w:i w:val="false"/>
          <w:color w:val="000000"/>
          <w:sz w:val="28"/>
        </w:rPr>
        <w:t>
      2) статью 68 дополнить пунктом 4 следующего содержания:
</w:t>
      </w:r>
      <w:r>
        <w:br/>
      </w:r>
      <w:r>
        <w:rPr>
          <w:rFonts w:ascii="Times New Roman"/>
          <w:b w:val="false"/>
          <w:i w:val="false"/>
          <w:color w:val="000000"/>
          <w:sz w:val="28"/>
        </w:rPr>
        <w:t>
      "4. Если в составе конкурсной массы имеется имущество, входящее в состав объекта концессии, то данное имущество подлежит передаче государству и исключается из состава конкурсной массы.";
</w:t>
      </w:r>
      <w:r>
        <w:br/>
      </w:r>
      <w:r>
        <w:rPr>
          <w:rFonts w:ascii="Times New Roman"/>
          <w:b w:val="false"/>
          <w:i w:val="false"/>
          <w:color w:val="000000"/>
          <w:sz w:val="28"/>
        </w:rPr>
        <w:t>
      3) пункт 4 статьи 74 дополнить подпунктом 4) следующего содержания:
</w:t>
      </w:r>
      <w:r>
        <w:br/>
      </w:r>
      <w:r>
        <w:rPr>
          <w:rFonts w:ascii="Times New Roman"/>
          <w:b w:val="false"/>
          <w:i w:val="false"/>
          <w:color w:val="000000"/>
          <w:sz w:val="28"/>
        </w:rPr>
        <w:t>
      "4) имущество, входящее в состав объекта концессии.".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Закон Республики Казахстан от 12 ноября 1997 г. "
</w:t>
      </w:r>
      <w:r>
        <w:rPr>
          <w:rFonts w:ascii="Times New Roman"/>
          <w:b w:val="false"/>
          <w:i w:val="false"/>
          <w:color w:val="000000"/>
          <w:sz w:val="28"/>
        </w:rPr>
        <w:t xml:space="preserve"> О судебной экспертизе </w:t>
      </w:r>
      <w:r>
        <w:rPr>
          <w:rFonts w:ascii="Times New Roman"/>
          <w:b w:val="false"/>
          <w:i w:val="false"/>
          <w:color w:val="000000"/>
          <w:sz w:val="28"/>
        </w:rPr>
        <w:t>
" (Ведомости Парламента Республики Казахстан, 1997 г., N 21, ст. 276; 2000 г., N 6, ст. 141; 2001 г., N 21-22, ст. 281; 2004 г., N 23, ст. 142; N 24, ст. 153; 2005 г., N 10, ст. 32):
</w:t>
      </w:r>
      <w:r>
        <w:br/>
      </w:r>
      <w:r>
        <w:rPr>
          <w:rFonts w:ascii="Times New Roman"/>
          <w:b w:val="false"/>
          <w:i w:val="false"/>
          <w:color w:val="000000"/>
          <w:sz w:val="28"/>
        </w:rPr>
        <w:t>
      статью 22 изложить в следующей редакции:
</w:t>
      </w:r>
      <w:r>
        <w:br/>
      </w:r>
      <w:r>
        <w:rPr>
          <w:rFonts w:ascii="Times New Roman"/>
          <w:b w:val="false"/>
          <w:i w:val="false"/>
          <w:color w:val="000000"/>
          <w:sz w:val="28"/>
        </w:rPr>
        <w:t>
      "Статья 22. Финансирование судебно-экспертной
</w:t>
      </w:r>
      <w:r>
        <w:br/>
      </w:r>
      <w:r>
        <w:rPr>
          <w:rFonts w:ascii="Times New Roman"/>
          <w:b w:val="false"/>
          <w:i w:val="false"/>
          <w:color w:val="000000"/>
          <w:sz w:val="28"/>
        </w:rPr>
        <w:t>
                  деятельности
</w:t>
      </w:r>
      <w:r>
        <w:br/>
      </w:r>
      <w:r>
        <w:rPr>
          <w:rFonts w:ascii="Times New Roman"/>
          <w:b w:val="false"/>
          <w:i w:val="false"/>
          <w:color w:val="000000"/>
          <w:sz w:val="28"/>
        </w:rPr>
        <w:t>
      Финансирование производства судебных экспертиз в органах судебной экспертизы по уголовным, гражданским делам и делам об административных правонарушениях осуществляется за счет бюджетных средств, за исключением случаев, предусмотренных уголовно-процессуальным законодательством Республики Казахстан и законодательством Республики Казахстан об административных правонарушениях.
</w:t>
      </w:r>
      <w:r>
        <w:br/>
      </w:r>
      <w:r>
        <w:rPr>
          <w:rFonts w:ascii="Times New Roman"/>
          <w:b w:val="false"/>
          <w:i w:val="false"/>
          <w:color w:val="000000"/>
          <w:sz w:val="28"/>
        </w:rPr>
        <w:t>
      Оплата за производство судебных экспертиз в органах судебной экспертизы по гражданским делам осуществляется сторонами, кроме случаев наличия оснований, предусмотренных гражданским процессуальным законодательством Республики Казахстан, подтвержденных мотивированным определением суда, вносится в соответствующий бюджет в форме предварительной оплаты.
</w:t>
      </w:r>
      <w:r>
        <w:br/>
      </w:r>
      <w:r>
        <w:rPr>
          <w:rFonts w:ascii="Times New Roman"/>
          <w:b w:val="false"/>
          <w:i w:val="false"/>
          <w:color w:val="000000"/>
          <w:sz w:val="28"/>
        </w:rPr>
        <w:t>
      Оплата за производство специализированных исследований, а также проведение научных и научно-методических исследований, не входящих в программы, утверждаемые уполномоченным органом в области образования, вносится в соответствующий бюджет в форме предварительной оплаты.".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 Закон Республики Казахстан от 22 декабря 1998 г. "
</w:t>
      </w:r>
      <w:r>
        <w:rPr>
          <w:rFonts w:ascii="Times New Roman"/>
          <w:b w:val="false"/>
          <w:i w:val="false"/>
          <w:color w:val="000000"/>
          <w:sz w:val="28"/>
        </w:rPr>
        <w:t xml:space="preserve"> О Национальном архивном фонде </w:t>
      </w:r>
      <w:r>
        <w:rPr>
          <w:rFonts w:ascii="Times New Roman"/>
          <w:b w:val="false"/>
          <w:i w:val="false"/>
          <w:color w:val="000000"/>
          <w:sz w:val="28"/>
        </w:rPr>
        <w:t>
 и архивах" (Ведомости Парламента Республики Казахстан, 1998 г., N 24, ст. 435; 2001 г., N 21-22, ст. 286;  2003 г., N 10, ст. 53; 2005 г., N 23, ст. 142; 2006 г., N 2, ст. 20):
</w:t>
      </w:r>
      <w:r>
        <w:br/>
      </w:r>
      <w:r>
        <w:rPr>
          <w:rFonts w:ascii="Times New Roman"/>
          <w:b w:val="false"/>
          <w:i w:val="false"/>
          <w:color w:val="000000"/>
          <w:sz w:val="28"/>
        </w:rPr>
        <w:t>
      пункт 1 статьи 17 изложить в следующей редакции:
</w:t>
      </w:r>
      <w:r>
        <w:br/>
      </w:r>
      <w:r>
        <w:rPr>
          <w:rFonts w:ascii="Times New Roman"/>
          <w:b w:val="false"/>
          <w:i w:val="false"/>
          <w:color w:val="000000"/>
          <w:sz w:val="28"/>
        </w:rPr>
        <w:t>
      "1. Государственные и ведомственные архивы, содержащиеся за счет бюджетных средств, вправе реализовывать товары (работы, услуги), не относящиеся к их основной деятельности, плата за которые не носит обязательного характера и определяется по соглашению с физическими и юридическими лицами.".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 Закон Республики Казахстан от 2 декабря 1999 г. "
</w:t>
      </w:r>
      <w:r>
        <w:rPr>
          <w:rFonts w:ascii="Times New Roman"/>
          <w:b w:val="false"/>
          <w:i w:val="false"/>
          <w:color w:val="000000"/>
          <w:sz w:val="28"/>
        </w:rPr>
        <w:t xml:space="preserve"> О физической культуре и спорте </w:t>
      </w:r>
      <w:r>
        <w:rPr>
          <w:rFonts w:ascii="Times New Roman"/>
          <w:b w:val="false"/>
          <w:i w:val="false"/>
          <w:color w:val="000000"/>
          <w:sz w:val="28"/>
        </w:rPr>
        <w:t>
" (Ведомости Парламента Республики Казахстан, 1999 г., N 24, ст. 1065; 2003 г., N 15, ст. 129; 2005 г., N 23, ст. 142; 2006 г., N 2, ст. 20):
</w:t>
      </w:r>
      <w:r>
        <w:br/>
      </w:r>
      <w:r>
        <w:rPr>
          <w:rFonts w:ascii="Times New Roman"/>
          <w:b w:val="false"/>
          <w:i w:val="false"/>
          <w:color w:val="000000"/>
          <w:sz w:val="28"/>
        </w:rPr>
        <w:t>
      дополнить статьей 15-1 следующего содержания:
</w:t>
      </w:r>
      <w:r>
        <w:br/>
      </w:r>
      <w:r>
        <w:rPr>
          <w:rFonts w:ascii="Times New Roman"/>
          <w:b w:val="false"/>
          <w:i w:val="false"/>
          <w:color w:val="000000"/>
          <w:sz w:val="28"/>
        </w:rPr>
        <w:t>
      "Статья 15-1. Государственные учреждения в сфере физической
</w:t>
      </w:r>
      <w:r>
        <w:br/>
      </w:r>
      <w:r>
        <w:rPr>
          <w:rFonts w:ascii="Times New Roman"/>
          <w:b w:val="false"/>
          <w:i w:val="false"/>
          <w:color w:val="000000"/>
          <w:sz w:val="28"/>
        </w:rPr>
        <w:t>
                    культуры и спорта
</w:t>
      </w:r>
      <w:r>
        <w:br/>
      </w:r>
      <w:r>
        <w:rPr>
          <w:rFonts w:ascii="Times New Roman"/>
          <w:b w:val="false"/>
          <w:i w:val="false"/>
          <w:color w:val="000000"/>
          <w:sz w:val="28"/>
        </w:rPr>
        <w:t>
      Государственные учреждения, осуществляющие деятельность в сфере физической культуры и спорта, вправе оказывать услуги, не относящиеся к их основной деятельности, плата за которые не носит обязательного характера и определяется по соглашению с физическими и юридическими лицами.".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Закон Республики Казахстан от 23 января 2001 г. "
</w:t>
      </w:r>
      <w:r>
        <w:rPr>
          <w:rFonts w:ascii="Times New Roman"/>
          <w:b w:val="false"/>
          <w:i w:val="false"/>
          <w:color w:val="000000"/>
          <w:sz w:val="28"/>
        </w:rPr>
        <w:t xml:space="preserve"> О местном государственном управлении </w:t>
      </w:r>
      <w:r>
        <w:rPr>
          <w:rFonts w:ascii="Times New Roman"/>
          <w:b w:val="false"/>
          <w:i w:val="false"/>
          <w:color w:val="000000"/>
          <w:sz w:val="28"/>
        </w:rPr>
        <w:t>
 в Республике Казахстан" (Ведомости Парламента Республики Казахстан, 2001 г., N 3, ст. 17; N 9, ст. 86; N 24, ст. 338; 2002 г., N 10, ст. 103; 2004 г., N 10, ст. 56; N 17, ст. 97; N 23, ст. 142; N 24, ст. 144; 2005 г., N 7-8, ст. 23; 2006 г., N 1, ст. 5):
</w:t>
      </w:r>
      <w:r>
        <w:br/>
      </w:r>
      <w:r>
        <w:rPr>
          <w:rFonts w:ascii="Times New Roman"/>
          <w:b w:val="false"/>
          <w:i w:val="false"/>
          <w:color w:val="000000"/>
          <w:sz w:val="28"/>
        </w:rPr>
        <w:t>
      1) в пункте 1 статьи 27:
</w:t>
      </w:r>
      <w:r>
        <w:br/>
      </w:r>
      <w:r>
        <w:rPr>
          <w:rFonts w:ascii="Times New Roman"/>
          <w:b w:val="false"/>
          <w:i w:val="false"/>
          <w:color w:val="000000"/>
          <w:sz w:val="28"/>
        </w:rPr>
        <w:t>
      в подпункте 1) слова "областной бюджет (города республиканского значения, столицы) и обеспечивает их исполнение, а также отчет об исполнении бюджета соответствующей административно-территориальной единицы" исключить;
</w:t>
      </w:r>
      <w:r>
        <w:br/>
      </w:r>
      <w:r>
        <w:rPr>
          <w:rFonts w:ascii="Times New Roman"/>
          <w:b w:val="false"/>
          <w:i w:val="false"/>
          <w:color w:val="000000"/>
          <w:sz w:val="28"/>
        </w:rPr>
        <w:t>
      дополнить подпунктами 1-1), 1-2), 1-3), 1-4), 1-5), 1-6), 1-7) и 1-8) следующего содержания:
</w:t>
      </w:r>
      <w:r>
        <w:br/>
      </w:r>
      <w:r>
        <w:rPr>
          <w:rFonts w:ascii="Times New Roman"/>
          <w:b w:val="false"/>
          <w:i w:val="false"/>
          <w:color w:val="000000"/>
          <w:sz w:val="28"/>
        </w:rPr>
        <w:t>
      "1-1) координирует работу уполномоченного органа области, городов республиканского значения, столицы, района (города областного значения) по исполнению бюджета;
</w:t>
      </w:r>
      <w:r>
        <w:br/>
      </w:r>
      <w:r>
        <w:rPr>
          <w:rFonts w:ascii="Times New Roman"/>
          <w:b w:val="false"/>
          <w:i w:val="false"/>
          <w:color w:val="000000"/>
          <w:sz w:val="28"/>
        </w:rPr>
        <w:t>
      1-2) представляет проект областного бюджета, бюджета города республиканского значения, столицы на соответствующий финансовый год в соответствующий маслихат;
</w:t>
      </w:r>
      <w:r>
        <w:br/>
      </w:r>
      <w:r>
        <w:rPr>
          <w:rFonts w:ascii="Times New Roman"/>
          <w:b w:val="false"/>
          <w:i w:val="false"/>
          <w:color w:val="000000"/>
          <w:sz w:val="28"/>
        </w:rPr>
        <w:t>
      1-3) представляет в соответствующий маслихат годовой отчет об исполнении областного бюджета, бюджетов городов республиканского значения, столицы;
</w:t>
      </w:r>
      <w:r>
        <w:br/>
      </w:r>
      <w:r>
        <w:rPr>
          <w:rFonts w:ascii="Times New Roman"/>
          <w:b w:val="false"/>
          <w:i w:val="false"/>
          <w:color w:val="000000"/>
          <w:sz w:val="28"/>
        </w:rPr>
        <w:t>
      1-4) принимает постановление о реализации решения областного представительного органа и представительного органа городов республиканского значения, столицы о соответствующих бюджетах на соответствующий финансовый год;
</w:t>
      </w:r>
      <w:r>
        <w:br/>
      </w:r>
      <w:r>
        <w:rPr>
          <w:rFonts w:ascii="Times New Roman"/>
          <w:b w:val="false"/>
          <w:i w:val="false"/>
          <w:color w:val="000000"/>
          <w:sz w:val="28"/>
        </w:rPr>
        <w:t>
      1-5) утверждает среднесрочную фискальную политику областного исполнительного органа и исполнительного органа городов республиканского значения, столицы;
</w:t>
      </w:r>
      <w:r>
        <w:br/>
      </w:r>
      <w:r>
        <w:rPr>
          <w:rFonts w:ascii="Times New Roman"/>
          <w:b w:val="false"/>
          <w:i w:val="false"/>
          <w:color w:val="000000"/>
          <w:sz w:val="28"/>
        </w:rPr>
        <w:t>
      1-6) создает уполномоченные органы области, города республиканского значения, столицы по экономическому, бюджетному планированию, исполнению бюджета;
</w:t>
      </w:r>
      <w:r>
        <w:br/>
      </w:r>
      <w:r>
        <w:rPr>
          <w:rFonts w:ascii="Times New Roman"/>
          <w:b w:val="false"/>
          <w:i w:val="false"/>
          <w:color w:val="000000"/>
          <w:sz w:val="28"/>
        </w:rPr>
        <w:t>
      1-7) образует бюджетную комиссию области, города республиканского значения, столицы, утверждает положение о ней, определяет ее состав;
</w:t>
      </w:r>
      <w:r>
        <w:br/>
      </w:r>
      <w:r>
        <w:rPr>
          <w:rFonts w:ascii="Times New Roman"/>
          <w:b w:val="false"/>
          <w:i w:val="false"/>
          <w:color w:val="000000"/>
          <w:sz w:val="28"/>
        </w:rPr>
        <w:t>
      1-8) утверждает областной финансовый план и финансовый план города республиканского значения, столицы на первый квартал соответствующего финансового года в случаях, предусмотренных бюджетным законодательством Республики Казахстан;";
</w:t>
      </w:r>
      <w:r>
        <w:br/>
      </w:r>
      <w:r>
        <w:rPr>
          <w:rFonts w:ascii="Times New Roman"/>
          <w:b w:val="false"/>
          <w:i w:val="false"/>
          <w:color w:val="000000"/>
          <w:sz w:val="28"/>
        </w:rPr>
        <w:t>
      2) в пункте 1 статьи 31:
</w:t>
      </w:r>
      <w:r>
        <w:br/>
      </w:r>
      <w:r>
        <w:rPr>
          <w:rFonts w:ascii="Times New Roman"/>
          <w:b w:val="false"/>
          <w:i w:val="false"/>
          <w:color w:val="000000"/>
          <w:sz w:val="28"/>
        </w:rPr>
        <w:t>
      в подпункте 1) слова "бюджет района (города областного значения), в том числе бюджетные программы, реализуемые акимами района в городе (городе районного значения), поселка, аула (села), аульного (сельского) округа (отдельно по каждому району в городе (городе районного значения), поселку, аулу (селу), аульному (сельскому) округу), и обеспечивает их исполнение, готовит отчет об исполнении бюджета соответствующей административно-территориальной единицы" исключить;
</w:t>
      </w:r>
      <w:r>
        <w:br/>
      </w:r>
      <w:r>
        <w:rPr>
          <w:rFonts w:ascii="Times New Roman"/>
          <w:b w:val="false"/>
          <w:i w:val="false"/>
          <w:color w:val="000000"/>
          <w:sz w:val="28"/>
        </w:rPr>
        <w:t>
      дополнить подпунктами 1-1), 1-2), 1-3), 1-4), 1-5), 1-6) и 1-7) следующего содержания:
</w:t>
      </w:r>
      <w:r>
        <w:br/>
      </w:r>
      <w:r>
        <w:rPr>
          <w:rFonts w:ascii="Times New Roman"/>
          <w:b w:val="false"/>
          <w:i w:val="false"/>
          <w:color w:val="000000"/>
          <w:sz w:val="28"/>
        </w:rPr>
        <w:t>
      "1-1) обеспечивает исполнение бюджета района (города областного значения) и координирует работу уполномоченных органов района (города областного значения) по исполнению бюджета;
</w:t>
      </w:r>
      <w:r>
        <w:br/>
      </w:r>
      <w:r>
        <w:rPr>
          <w:rFonts w:ascii="Times New Roman"/>
          <w:b w:val="false"/>
          <w:i w:val="false"/>
          <w:color w:val="000000"/>
          <w:sz w:val="28"/>
        </w:rPr>
        <w:t>
      1-2) представляет в соответствующий маслихат годовой отчет об исполнении бюджета района (города областного значения);
</w:t>
      </w:r>
      <w:r>
        <w:br/>
      </w:r>
      <w:r>
        <w:rPr>
          <w:rFonts w:ascii="Times New Roman"/>
          <w:b w:val="false"/>
          <w:i w:val="false"/>
          <w:color w:val="000000"/>
          <w:sz w:val="28"/>
        </w:rPr>
        <w:t>
      1-3) принимает постановление о реализации решения представительного органа района (города областного значения) о соответствующих бюджетах на соответствующий финансовый год;
</w:t>
      </w:r>
      <w:r>
        <w:br/>
      </w:r>
      <w:r>
        <w:rPr>
          <w:rFonts w:ascii="Times New Roman"/>
          <w:b w:val="false"/>
          <w:i w:val="false"/>
          <w:color w:val="000000"/>
          <w:sz w:val="28"/>
        </w:rPr>
        <w:t>
      1-4) утверждает среднесрочную фискальную политику исполнительного органа района (города областного значения);
</w:t>
      </w:r>
      <w:r>
        <w:br/>
      </w:r>
      <w:r>
        <w:rPr>
          <w:rFonts w:ascii="Times New Roman"/>
          <w:b w:val="false"/>
          <w:i w:val="false"/>
          <w:color w:val="000000"/>
          <w:sz w:val="28"/>
        </w:rPr>
        <w:t>
      1-5) создает уполномоченные органы по исполнению бюджета района (города областного значения) по экономическому, бюджетному планированию, исполнению бюджета;
</w:t>
      </w:r>
      <w:r>
        <w:br/>
      </w:r>
      <w:r>
        <w:rPr>
          <w:rFonts w:ascii="Times New Roman"/>
          <w:b w:val="false"/>
          <w:i w:val="false"/>
          <w:color w:val="000000"/>
          <w:sz w:val="28"/>
        </w:rPr>
        <w:t>
      1-6) образует бюджетную комиссию района (города областного значения), утверждает положение о ней, определяет ее состав;
</w:t>
      </w:r>
      <w:r>
        <w:br/>
      </w:r>
      <w:r>
        <w:rPr>
          <w:rFonts w:ascii="Times New Roman"/>
          <w:b w:val="false"/>
          <w:i w:val="false"/>
          <w:color w:val="000000"/>
          <w:sz w:val="28"/>
        </w:rPr>
        <w:t>
      1-7) утверждает областной финансовый план района (города областного значения) на первый квартал соответствующего финансового года в случаях, предусмотренных бюджетным законодательством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В Закон Республики Казахстан от 18 марта 2002 г. "
</w:t>
      </w:r>
      <w:r>
        <w:rPr>
          <w:rFonts w:ascii="Times New Roman"/>
          <w:b w:val="false"/>
          <w:i w:val="false"/>
          <w:color w:val="000000"/>
          <w:sz w:val="28"/>
        </w:rPr>
        <w:t xml:space="preserve"> Об органах юстиции </w:t>
      </w:r>
      <w:r>
        <w:rPr>
          <w:rFonts w:ascii="Times New Roman"/>
          <w:b w:val="false"/>
          <w:i w:val="false"/>
          <w:color w:val="000000"/>
          <w:sz w:val="28"/>
        </w:rPr>
        <w:t>
" (Ведомости Парламента Республики Казахстан, 2002 г., N 6, ст. 67; 2004 г., N 23, ст. 142; N 24, ст. 154; 2005 г., N 7-8, ст. 23; 2006 г., N 2, ст. 20):
</w:t>
      </w:r>
      <w:r>
        <w:br/>
      </w:r>
      <w:r>
        <w:rPr>
          <w:rFonts w:ascii="Times New Roman"/>
          <w:b w:val="false"/>
          <w:i w:val="false"/>
          <w:color w:val="000000"/>
          <w:sz w:val="28"/>
        </w:rPr>
        <w:t>
      1) статью 23 дополнить пунктом 3 следующего содержания:
</w:t>
      </w:r>
      <w:r>
        <w:br/>
      </w:r>
      <w:r>
        <w:rPr>
          <w:rFonts w:ascii="Times New Roman"/>
          <w:b w:val="false"/>
          <w:i w:val="false"/>
          <w:color w:val="000000"/>
          <w:sz w:val="28"/>
        </w:rPr>
        <w:t>
      "3. Государственные учреждения уголовно-исполнительной системы реализуют работы и услуги, не относящиеся к основной деятельности.
</w:t>
      </w:r>
      <w:r>
        <w:br/>
      </w:r>
      <w:r>
        <w:rPr>
          <w:rFonts w:ascii="Times New Roman"/>
          <w:b w:val="false"/>
          <w:i w:val="false"/>
          <w:color w:val="000000"/>
          <w:sz w:val="28"/>
        </w:rPr>
        <w:t>
      К перечню работ и услуг, не относящихся к основной деятельности государственных учреждений уголовно-исполнительной системы, относятся работы и услуги, предоставляемые при организации деятельности по обеспечению законных интересов подозреваемых, обвиняемых, осужденных, содержащихся в них, на дополнительное приобретение продуктов питания, предметов первой необходимости, одежды, обуви, газет, журналов, литературы, медикаментов и иных средств медицинского назначения для оказания дополнительной лечебно-профилактической помощи, на предоставление длительных свиданий и дополнительные лечебно-профилактические и иные, определяемые нормативными правовыми актами Республики Казахстан, услуги, а также для подозреваемых и обвиняемых создание дополнительных платных бытовых услуг.";
</w:t>
      </w:r>
      <w:r>
        <w:br/>
      </w:r>
      <w:r>
        <w:rPr>
          <w:rFonts w:ascii="Times New Roman"/>
          <w:b w:val="false"/>
          <w:i w:val="false"/>
          <w:color w:val="000000"/>
          <w:sz w:val="28"/>
        </w:rPr>
        <w:t>
      2) подпункт 1) статьи 33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В Закон Республики Казахстан от 4 декабря 2002 г. "
</w:t>
      </w:r>
      <w:r>
        <w:rPr>
          <w:rFonts w:ascii="Times New Roman"/>
          <w:b w:val="false"/>
          <w:i w:val="false"/>
          <w:color w:val="000000"/>
          <w:sz w:val="28"/>
        </w:rPr>
        <w:t xml:space="preserve"> О санитарно-эпидемиологическом </w:t>
      </w:r>
      <w:r>
        <w:rPr>
          <w:rFonts w:ascii="Times New Roman"/>
          <w:b w:val="false"/>
          <w:i w:val="false"/>
          <w:color w:val="000000"/>
          <w:sz w:val="28"/>
        </w:rPr>
        <w:t>
 благополучии населения" (Ведомости Парламента Республики Казахстан, 2002 г., N 21, ст. 176; 2004 г., N 23, ст. 142; 2005 г., N 7-8, ст. 23; 2006 г., N 2, ст. 20):
</w:t>
      </w:r>
      <w:r>
        <w:br/>
      </w:r>
      <w:r>
        <w:rPr>
          <w:rFonts w:ascii="Times New Roman"/>
          <w:b w:val="false"/>
          <w:i w:val="false"/>
          <w:color w:val="000000"/>
          <w:sz w:val="28"/>
        </w:rPr>
        <w:t>
      подпункт 2) статьи 5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В Закон Республики Казахстан от 4 июня 2003 г. "
</w:t>
      </w:r>
      <w:r>
        <w:rPr>
          <w:rFonts w:ascii="Times New Roman"/>
          <w:b w:val="false"/>
          <w:i w:val="false"/>
          <w:color w:val="000000"/>
          <w:sz w:val="28"/>
        </w:rPr>
        <w:t xml:space="preserve"> О системе здравоохранения </w:t>
      </w:r>
      <w:r>
        <w:rPr>
          <w:rFonts w:ascii="Times New Roman"/>
          <w:b w:val="false"/>
          <w:i w:val="false"/>
          <w:color w:val="000000"/>
          <w:sz w:val="28"/>
        </w:rPr>
        <w:t>
" (Ведомости Парламента Республики Казахстан, 2003 г., N 11, ст. 70; 2005 г., N 23, ст. 142; 2006 г., N 2, ст. 20):
</w:t>
      </w:r>
      <w:r>
        <w:br/>
      </w:r>
      <w:r>
        <w:rPr>
          <w:rFonts w:ascii="Times New Roman"/>
          <w:b w:val="false"/>
          <w:i w:val="false"/>
          <w:color w:val="000000"/>
          <w:sz w:val="28"/>
        </w:rPr>
        <w:t>
      абзац четвертый пункта 1 статьи 16 дополнить словами ", за исключением государственных учреждений здравоохранения;".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июля 2006 года, за исключением:
</w:t>
      </w:r>
      <w:r>
        <w:br/>
      </w:r>
      <w:r>
        <w:rPr>
          <w:rFonts w:ascii="Times New Roman"/>
          <w:b w:val="false"/>
          <w:i w:val="false"/>
          <w:color w:val="000000"/>
          <w:sz w:val="28"/>
        </w:rPr>
        <w:t>
      1) подпункта 3) пункта 2 статьи 1, который вводится в действие по истечении десяти дней со дня официального опубликования;
</w:t>
      </w:r>
      <w:r>
        <w:br/>
      </w:r>
      <w:r>
        <w:rPr>
          <w:rFonts w:ascii="Times New Roman"/>
          <w:b w:val="false"/>
          <w:i w:val="false"/>
          <w:color w:val="000000"/>
          <w:sz w:val="28"/>
        </w:rPr>
        <w:t>
      2) абзаца шестого, двенадцатого подпункта 2), абзацев второго, тринадцатого подпункта 51), абзацев третьего, тринадцатого подпункта 52), абзаца шестого подпункта 53), абзаца третьего подпункта 57), подпунктов 58), 59), абзаца второго, четвертого, шестого, девятого подпункта 60), подпункта 62), абзаца шестого подпункта 66), подпунктов 67), 68), 70), 71), 72), абзаца седьмого подпункта 73), подпунктов 75), 80), абзацев второго, четвертого, седьмого, восьмого подпункта 81), абзаца второго подпункта 99), подпунктов 100), 101), абзацев второго, шестого подпункта 102), абзацев четвертого, шестого, восьмого, тринадцатого подпункта 103), абзаца пятого подпункта 108), подпунктов 109), 110), 111), 112), 113), 114), абзаца второго подпункта 115), подпунктов 116), 117), 118), 127), 128), 129) пункта 3 статьи 1, которые вводятся в действие с 1 января 2007 года;
</w:t>
      </w:r>
      <w:r>
        <w:br/>
      </w:r>
      <w:r>
        <w:rPr>
          <w:rFonts w:ascii="Times New Roman"/>
          <w:b w:val="false"/>
          <w:i w:val="false"/>
          <w:color w:val="000000"/>
          <w:sz w:val="28"/>
        </w:rPr>
        <w:t>
      3) абзаца одиннадцатого подпункта 7), подпункта 8), абзацы четвертый, пятый подпункта 9), абзацев пятого, седьмого подпункта 36), абзацев второго, четвертого подпункта 37), абзацев второго, четвертого подпункта 38), абзацев второго, четвертого подпункта 39), абзаца девятого подпункта 41), абзаца четвертого подпункта 42), абзацев девятнадцатого, двадцать первого подпункта 52), абзацев пятого и шестого подпункта 57), абзаца пятого подпункта 59), подпунктов 74), 82), 83), 84), 89), абзацев шестого, девятого подпункта 90) пункта 3 статьи 1, которые вводятся в действие с 1 января 2008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