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7d8d" w14:textId="ec77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2006 года N 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Определить акционерное общество "Казахстанское контрактное агентство" поставщиком услуг по мониторингу исполнения контрактных обязательств недропользователями в части казахстанского содержания в отношении приобретения товаров, работ и услуг и экспертным процедурам, закупка которых имеет важное стратегическое значение, на 2006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услуг, а также выполнение пунктов 3 и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 вытекающих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