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7dc3" w14:textId="9c07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налогообложения"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мая 2006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налогообложения".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налогообложения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ст. 140; N 24, ст. 153; 2005 г., N 5, ст. 5; N 7-8, ст. 19; N 9, ст. 26; N 13, ст. 53; N 14, ст. 58; N 17-18, ст. 72; N 21-22, ст. 86, 87; N 23, ст. 104; 2006 г., N 1, ст. 5;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января 2006 г. "О внесении изменений и дополнений в Кодекс Республики Казахстан об административных правонарушениях", опубликованный в газетах "Егемен Қазақстан" 28 января 2006 г. и "Казахстанская правда" 31 января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марта 2006 г. "О внесении изменений и дополнений в некоторые законодательные акты Республики Казахстан по вопросам противодействия торговле людьми", опубликованный в газетах "Егемен Қазақстан" 10 марта 2006 г. и "Казахстанская правда" 11 марта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статьи 209: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"десяти" заменить словом "двадцати";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"семидесяти" заменить словом "сорока".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 75; N 19-20, ст.171; 2003 г., N 1-2, ст. 6; N 4, ст. 25; N 11, ст. 56; N 15, ст. 133, 139; N 21-22, ст. 160; N 24, ст. 178; 2004 г., N 5, ст. 30; N 14, ст. 82; N 20, ст. 116; N 23, ст. 140, 142; N 24; ст. 153; 2005 г., N 7-8, ст. 23; N 21-22, ст. 86, 87; N 23, ст. 104; 2006 г., N 1, ст. 4, 5;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января 2006 г. "О внесении изменений и дополнений в некоторые законодательные акты Республики Казахстан по вопросам предпринимательства", опубликованный в газетах "Егемен Қазақстан" 15 февраля 2006 г. и "Казахстанская правда" 14 февраля 2006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20 февраля 2006 г. "О внесении изменений и дополнений в некоторые законодательные акты Республики Казахстан по вопросам секьюритизации", опубликованный в газете "Егемен Казахстан" 24 февраля 2006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6) пункта 1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кроме имущества, распределенного юридическим лицом-резидентом между его учредителями, участниками и направленного на увеличение уставного капитала с сохранением доли участия каждого учредителя, участника"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91: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дивиденды;";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 статьи 93: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слово "трех" заменить словом "шести";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расходы, произведенные налогоплательщиком при оформлении въездной визы (стоимость визы, консульских услуг, обязательное медицинское страхование).";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"полученный" дополнить словами "по договору на осуществление государственного социального заказа,";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получении доходов, подлежащих налогообложению в общеустановленном порядке, сумма расходов некоммерческой организации, подлежащая отнесению на вычеты, определяется по выбору налогоплательщика по пропорциональному или раздельному методу.";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 и 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 пропорциональному методу сумма расходов, подлежащая отнесению на вычеты, в общей сумме расходов определяется исходя из удельного веса доходов, не указанных в пункте 2 настоящей статьи, в общей сумме доходов некоммерческой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 раздельному методу налогоплательщик ведет раздельный учет по расходам, относящимся к доходам, указанным в пункте 2 настоящей статьи, и расходам, относящимся к доходам, подлежащим налогообложению в общеустановленном порядке.";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122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Банки и организации, осуществляющие отдельные виды банковских операций, уменьшают налогооблагаемый доход на сумму вознаграждения, полученного (подлежащему получению) по ипотечным займам, выданным физическим лицам на срок более трех лет для приобретения и строительства жилья для собственных нужд в период с 1 января 2005 года по 31 декабря 2007 года в рамках Государственной программы развития жилищного строительства в Республике Казахстан на 2005-2007 годы.";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"скорректированный" заменить словом "дополнительный";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письменным обоснованием причин корректировки"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129-1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129-1. Зачет налога на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Суммы налога, удержанные налогоплательщиком при выплате дивидендов резидентам, зачитываются при уплате корпоративного подоходного налога.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Зачет, предусмотренный пунктом 1 настоящей статьи, не может превышать сумму, исчисленную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корпоративного подоходного налога, исчисленная в соответствии со статьей 125 настоящего Кодекса с учетом сумм зачетов, предусмотренных статьями 129 и 131 настоящего Кодекса, за отчетный период,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плюс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корпоративного подоходного налога, исчисленная в соответствии со статьей 125 настоящего Кодекса с учетом сумм зачетов, предусмотренных настоящей статьей и статьями 129, 131 настоящего Кодекса, за два предшествующих отчетному налоговых периода,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плюс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налога, удержанного при выплате дивидендов юридическим лицом Республики Казахстан налогоплательщику, в отчетном периоде и двух предшествующих отчетному налоговых периодах.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Превышение суммы зачета над суммой корпоративного подоходного налога за отчетный налоговый период зачитывается по данному налогу в течение трех последующих налоговых периодов.";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3) пункта 1 статьи 140-1 дополнить абзацами пятым-седьмым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"производство машин для обработки текстов, копировально-множительного оборудования, адресовальных машин, калькуляторов, кассовых аппаратов, маркировальных машин, билетно-кассовых машин, производство других офисных машин и оборудования, электронных вычислительных машин и прочего оборудования для обработки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электро- и радиоэлементов, передающей аппаратуры, аппаратуры для приема, записи и воспроизведения звука и изображения;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бытовых электрических приборов;";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144: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"(кроме возмещения в части утраченного заработка)"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5-2)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выигрыши по лотерее в пределах 50 процентов от минимальной заработной платы, установленной законом о республиканском бюджете на соответствующий финансовый год;";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12) слова "240-кратного месячного расчетного показателя" заменить словами "20-кратной минимальной заработной платы, установленной законом о республиканском бюджете на соответствующий финансовый год,";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 слова "70-кратного месячного расчетного показателя" заменить словами "8-кратной минимальной заработной платы, установленной законом о республиканском бюджете на соответствующий финансовый год, по каждому виду выплат";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145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145. Ставки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Доходы налогоплательщика, за исключением доходов, указанных в пункте 2 настоящей статьи, подлежат обложению налогом по ставке 10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Доходы в виде дивидендов, вознаграждений (за исключением вознаграждений по договорам накопительного страхования), выигрышей облагаются по ставке 10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"месячного расчетного показателя, установленного" заменить словами "минимальной заработной платы, 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добровольные пенсионные взносы, вносимые в свою пользу;";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суммы, направленные на погашение вознаграждения по жилищным займам и промежуточным жилищным займам, полученным физическим лицом -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о жилищных строительных сбережениях.";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При определении дохода, облагаемого у источника выплаты, работника, проработавшего менее половины месяца, вычет, в соответствии с подпунктом 1) пункта 1 настоящей статьи не производится.";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"2) и 4)" заменить цифрами "4), 6), 7)";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"(на иждивенцев)"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153, статьях 155, 160, 162, 164, 174 слова "ставок, установленных" заменить словами "ставки, 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156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156. Пенсионные выплаты, облагаемые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пенсионным выплатам, облагаемым у источника выплаты, относятся выплаты, осуществляемые накопительными пенсионными фондами из пенсионных накоплений налогоплательщиков, уменьшенные на сумму в размере минимальной заработной платы, установленной законом о республиканском бюджете на соответствующий финансовый год.";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1 статьи 168 слова "пунктом 3" заменить словами "пунктом 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подпункте 3) пункта 2 статьи 192 слова "500 месячных расчетных показателей, установленных" заменить словами "60-кратного размера минимальной заработной платы, установленной";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229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с оказанием услуг по договору на осуществление государственного социального заказа.";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подпункте 9) пункта 1 статьи 234 слово "бумажных"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дополнить статьей 244-1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244-1. Порядок уплаты налога в отдельных случаях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Организации, осуществляющие переработку сельскохозяйственного сырья, производят уплату налога на добавленную стоимость в порядке, установленном пунктом 3 настоящей статьи.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целях настоящей статьи к организациям, осуществляющим переработку сельскохозяйственного сырья, относятся организации, соответствующие одновременно следующим условиям: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менее 90 процентов совокупного годового дохода которых составляют доходы, подлежащие получению (полученные) в результате осуществления следующих видов деятельности, за исключением деятельности в сфере общественного питания: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и консервирование фруктов и овощей;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мясных продуктов;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 растительных и животных масел и жиров;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переработка молока и производство сыра.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применяют специальные налоговые режимы, за исключением специального налогового режима для субъектов малого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осуществляют деятельность по производству, переработке и реализации подакцизной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Сумма налога на добавленную стоимость, исчисленного в соответствии со статьей 244 настоящего Кодекса, уменьшается на 50 процентов.";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пунктах 1 и 3 статьи 245: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"15" заменить цифрами "14";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"14" заменить цифрами "13";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"13" заменить цифрами "12";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часть первую пункта 1 статьи 250 дополнить подпунктом 3-3)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"3-3) морских судов;";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317: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Если иное не установлено настоящей статьей, юридические лица-резиденты Республики Казахстан, а также нерезиденты, осуществляющие деятельность в Республике Казахстан через постоянное учреждение, филиалы и представительства, уплачивают социальный налог по следующим ставкам: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3"/>
        <w:gridCol w:w="5893"/>
      </w:tblGrid>
      <w:tr>
        <w:trPr>
          <w:trHeight w:val="4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облагаемый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
</w:t>
            </w:r>
          </w:p>
        </w:tc>
      </w:tr>
      <w:tr>
        <w:trPr>
          <w:trHeight w:val="4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 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процентов с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облагаемого дохода
</w:t>
            </w:r>
          </w:p>
        </w:tc>
      </w:tr>
      <w:tr>
        <w:trPr>
          <w:trHeight w:val="4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15-кратного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15-кратного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+ 11 процентов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превышающей его
</w:t>
            </w:r>
          </w:p>
        </w:tc>
      </w:tr>
      <w:tr>
        <w:trPr>
          <w:trHeight w:val="4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40-кратного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40-кратного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+ 9 процентов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превышающей его
</w:t>
            </w:r>
          </w:p>
        </w:tc>
      </w:tr>
      <w:tr>
        <w:trPr>
          <w:trHeight w:val="93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200-кратного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200-кратного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+ 7 процентов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превышающей его
</w:t>
            </w:r>
          </w:p>
        </w:tc>
      </w:tr>
      <w:tr>
        <w:trPr>
          <w:trHeight w:val="450" w:hRule="atLeast"/>
        </w:trPr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600-кратного годового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с 600-кратного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годового расчетного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+ 5 процентов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превышающей его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"трех" заменить словом "двух";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"двух месячных расчетных показателей" заменить словами "одного месячного 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цифры "6,5" заменить цифрами "4,5";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части первой пункта 1 статьи 318 цифру ", 2"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подпункт 2) пункта 4 статьи 371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финансовые услуги;";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 пункте 1 статьи 375 цифру "3" заменить цифрой "2";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в статье 377: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"соответствующей ставки налогов" заменить словами "ставки в размере 3 процентов";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введении в действие Кодекса Республики Казахстан "О налогах и других обязательных платежах в бюджет" (Налоговый кодекс) (Ведомости Парламента Республики Казахстан, 2001 г., N 11-12, ст. 169; N 15-16, ст. 224; N 24, ст. 338; 2002 г., N 1, ст. 2; N 6, ст. 73; N 19-20, ст. 171; 2003 г, N 21-22, ст. 160; 2005 г., N 23, ст. 104):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четырнадцатый и пятнадцатый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 слова ", но не более пяти лет"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 1 января 2007 года, за исключением: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абзаца третьего подпункта 18), подпунктов 20) и 21) пункта 2 статьи 1, которые вводятся в действие с 1 января 2008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абзаца четвертого подпункта 18) пункта 2 статьи 1, который вводится в действие с 1 января 2009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