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aa01" w14:textId="b47a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N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"Национальная компания "КазМунайГаз" поставщиком поисково-оценочных работ на углеводородное сырье в Аральском регионе (участок Приаральский), закупка которых имеет важное стратегическое значение в пределах средств, предусмотренных в республиканском бюджете на 2006 год по программе 013 "Государственное геологическое изучение".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работ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закупок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