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80bd" w14:textId="3018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23 декабря 2005 года N 1279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мая 2006 года N 379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2005 года N 1279 "О государственных закупках, имеющих важное стратегическое значение"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Контроль за исполнением настоящего постановления возложить на Министра энергетики и минеральных ресурсов Республики Казахстан Измухамбетова Б.С.";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поставщиков нефти и нефтепродуктов, закупка которых имеет важное стратегическое значение,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6,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19, 20, 21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"19. АО "Разведка Добыча "КазМунайГаз" Республика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Карачаганак Петролеум Оперейтинг б.в. Республика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ТОО "Тенгизшевройл" Республика Казахстан".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Настоящее постановление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