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28e7" w14:textId="8332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некоторых республиканских государственных предприятий Министерства сельского хозяйства Республики Казахстан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2006 года N 378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порядке в коммунальную собственность республиканские государственные предприятия Министерства сельского хозяйства Республики Казахстан (далее - предприятия) согласно приложению как имущественные комплексы.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совместно с Комитетом государственного имущества и приватизации Министерства финансов Республики Казахстан и акимами соответствующих областей в установленном законодательством порядке осуществить необходимые организационные мероприятия по приему-передаче предприятий.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N 310 "Некоторые вопросы Министерства сельского хозяйства Республики Казахстан" (САПП Республики Казахстан, 2005 г., N 14, ст. 168):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находящихся в ведении Министерства сельского хозяйства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1. "Республиканские государственные предприятия":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15, 18, 21, 22, 24, 26, 27, 28, 29, 30, 31, 32, 34, 37, 38, 40, 41, 43 и 45, исключить.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мая 2006 года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378      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Министерства сельского хозяйства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Казахстан, передаваемых в коммунальную </w:t>
      </w:r>
      <w:r>
        <w:br/>
      </w:r>
      <w:r>
        <w:rPr>
          <w:rFonts w:ascii="Times New Roman"/>
          <w:b/>
          <w:i w:val="false"/>
          <w:color w:val="000000"/>
        </w:rPr>
        <w:t xml:space="preserve">
собственность соответствующих областей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213"/>
        <w:gridCol w:w="44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передаваемых в коммунальную собственность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областей, в коммунальную собственность которых передаются предприятия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"Жамбылская сельскохозяйственная опытная станция"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"Львовская сельскохозяйственная опытная станция"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"Степноишимская сельскохозяйственная опытная станция"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"Торгайская сельскохозяйственная опытная станция"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"Опытное хозяйство зерновых культур"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предприятие "Государственный племенной завод "Каменский"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"Опытное хозяйство имени Мынбаева"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"Опытное хозяйство плодово-ягодных культур"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"Первомайское опытное хозяйство"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"Восточно-Казахстанское опытное хозяйство"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предприятие "Зыряновское опытное хозяйство"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предприятие "Опытное хозяйство масличных культур"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"Караултюбинское опытное хозяйство"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"Опытное хозяйство по семеноводству"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"Опытное хозяйство "Келесский"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"Опытное хозяйство им. К. Конысбаева"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"Опытное хозяйство "Алтынтюбинский"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   казенное предприятие "Опытное хозяйство "Сарыагашский"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предприятие "Опытное хозяйство "Иртышское"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