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956e" w14:textId="8209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Транспортной стратегии Республики Казахстан до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2006 года N 377. Утратило силу постановлением Правительства Республики Казахстан от 30 сентября 2010 года N 1006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30.09.2010 </w:t>
      </w:r>
      <w:r>
        <w:rPr>
          <w:rFonts w:ascii="Times New Roman"/>
          <w:b w:val="false"/>
          <w:i w:val="false"/>
          <w:color w:val="ff0000"/>
          <w:sz w:val="28"/>
        </w:rPr>
        <w:t>N 1006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апреля 2006 года N 86 "О Транспортной стратегии Республики Казахстан до 2015 года"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Транспортной стратегии Республики Казахстан до 2015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а также заинтересованным организациям: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полугодия к 10 января и 10 июля представлять информацию о ходе исполнения Плана в Министерство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обеспечить представление в Правительство Республики Казахстан сводной информации о ходе выполнения Плана ежегодно к 20 января и 20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- Министра экономики и бюджетного планирования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2006 года N 377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реализации Транспортной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Республики Казахстан до 2015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План с изменениями, внесенными постановлениями Правительства РК от 27 ноября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января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февраля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053"/>
        <w:gridCol w:w="1653"/>
        <w:gridCol w:w="1513"/>
        <w:gridCol w:w="1773"/>
        <w:gridCol w:w="1753"/>
        <w:gridCol w:w="22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 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 мероприятий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завер- шения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Ответ- ствен- 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испол- нение (реа- лиза- цию)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испол- нения (реали-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зации)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рования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Совершенствование системы государственного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регулирования деятельности транспорта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международном уровне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интересов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национальном уровне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Тран- спорт- ного 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блики Казах- 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4 квартал 2006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На железнодорожном транспорте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субсидиро-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желез- нодорожных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значимым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субсидиро-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желез- нодорожных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пассажирских перевозок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значимым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межгородским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стей,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сферты из РБ в МБ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На автомобильном транспорте 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присоеди-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соглашениям в том числе: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соглашению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(Универсаль-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договор)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страхова-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граждан-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"Зеленая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карта" (1956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г. Каса-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бланка);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решить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ввозе (1990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Стамбул)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К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шению о при- нятии едино- образных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предписаний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колесных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предметов оборудования и частей,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мо- гут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установлены и (или) ис- пользованы на колесных транспортных средствах, и об условиях взаимного признания официальных утверждений, выдаваемых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этих предпи-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саний, подпи-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санному в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Женеве в 1958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(с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вступившему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 16 октя-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бря 1995 г.)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К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шению о при- нятии едино- образных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взаимном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знании таких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осмотров, подписанному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1997 г.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торговыми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23,8*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27,2*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На водном транспорте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Присоединение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международ- ным конвен- циям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родной мор- ской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морско-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транспорта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с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путях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2007-2012 годы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новле- 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Казах- стан на 2006 -2012 годы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На воздушном транспорте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развития международного воздушного сообщения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в 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ствующие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поэтап-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либерали-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авиаперевозок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Заключить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межправи-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воздушном сообщении с целью 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авиационных рынков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авиакомпаний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новой концепции системы организации воздушного движения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аэронавига- ционной сис- темы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Казах- стан на 2007-2015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Формирование и развитие транспортной инфраструктуры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6.1. На железнодорожном транспорте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железных дорог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железной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Мангы-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шлак-Баутино (протяжен-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135,1 км)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22,759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ты.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схеме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ча)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железной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Ерали-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ево-Курык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(эксплуатаци-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онная 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14,1 км, строительная длина - 31,79 км)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7,568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фи- 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институты. Возможна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екта на 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сионной основе по схеме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Хор-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гос-Сарыозек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(протяжен-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235 км)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67,500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ституты.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екта на концеси-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схеме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Жез-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казган-Бейнеу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(протяжен-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960 км)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ституты.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екта на 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сионной основе по схеме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 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6.1.5 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пасса- жирских ваго-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для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пас- 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по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сообщениям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"Пас- сажир- ская лизин-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ния"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12,7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2010 - 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Электрификация железных дорог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электри- фикации желез-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нодорожного участка Хром-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км)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"Қа- 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49,028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ституты.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екта на 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сионной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схеме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электрифи-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желез-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нодорожного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Макат-Кандагач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 км)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47,809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ституты.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екта на 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сионной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схеме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 км)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32,544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ституты.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екта на 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сионной основе по схеме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электрифи- кации желез- нодорожного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лезорудный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км)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1,497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ституты.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екта на 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сионной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схеме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разветвленной транспортно-логистической цепи (развитие транспортно-логистических центров)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логистического 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6.2. На автомобильном транспорте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респу- бликанского значения: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Аягоз-Георги-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евка-Усть-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Ушарал-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Жезказган-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Кызылорда-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прио-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ритетные участки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значе- ния.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479,02*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На водном транспорте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7.1. На морском транспорте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морского торгового флота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танкер-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флота;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сухогрузного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флота 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жки морских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"НМСК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23,898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портовой инфраструктуры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Актау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"АММТП"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32,717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РК,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объектов инфраструктуры морского транспорта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судоремонтной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"НМСК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4,840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7.2. На внутреннем водном транспорте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инфраструктурных проектов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7.2.1 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(устьевого)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порты"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уровня)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На воздушном транспорте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модернизации и развития объектов наземной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(реконструкция ИВПП, аэровокзальных комплексов, оснащение современной спецтехникой аэропортов), модернизации производственных мощностей по УВД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наземной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Тараз,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ганда, 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шетау, Жез-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казган, Балхаш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аэ- ропортов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парка воздушных судов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воздушных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для раз- вития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"Эйр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2015  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Развитие рынка транспортных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9.1. На железнодорожном транспорте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поездов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основным 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зопотокам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тейнеропригод-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грузов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9.2. На автомобильном транспорте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внедре- ния диспетчер-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упра- вления пере- возками пас- сажиров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мобильным транспортом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восстано-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влению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учета работы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пассажирских и грузовых перевозках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9.3. На водном транспорте: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морском транспорте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грузо-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потоков через порт Актау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"АММТП"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Региональное развитие транспортной системы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железнодорожном транспорте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План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ятий о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дальнейшему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тык и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участка 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гай-Достык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2006-2011 годы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Прави- тель- ства Респу- блики Казах- 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Повышение безопасности транспортных процессов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вового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печения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на транспорте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Прави- тель- ства Респу- блики Казах- 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системы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0,32942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0,2689*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железнодорожном транспорте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Усиление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троля за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эксплуатацией верхнего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строения пути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искусствен-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соору- жений.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Усиление контроля за перевозками пассажиров багажа и грузобагажа.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Постоянный контроль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 состоянием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грузовых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вагонов, а также за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емкой плано- вых видов ремонтов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февраль,ежегодно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автомобильном транспорте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безопасности дорожного движения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дислока-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 строя-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участках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кон- троля допус- тимых пара- метров авто- транспортных средств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устройств***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экологической безопасности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выбросам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мобильной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ники, выпуска-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емой в обраще-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на терри- тории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Казах- стан, вредных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и ос- новных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к 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теристикам нефтепродуктов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 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0,0045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средствам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водном транспорте: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"НМСК"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морском транспорте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охраны труда и техники безопасности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управле- ния безопас- ностью, соот- ветствующе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морской орга- низации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"НМСК"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воздушном транспорте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полетов и авиационной безопасности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в крупных 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портах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в сфере граждан-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авиации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полетов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авивционной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безопасностью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по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экспертных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летной годности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воздушных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дов, 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реестр 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данских воздуш-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Атырау)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 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нащение 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аэропортов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современ-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метеороло-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гическим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требованиями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0,8133*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0,3314*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0,4423*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Повышение эффективности использования транзитного потенциала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железнодорожном транспорте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союзом желез-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дорог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N.E.W.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-corridor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(КНР-Казахстан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(Достык-Петро-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павловск)-Рос-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сия-Норвегия)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коридорам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объемов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возок контей-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неропригодных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в соп-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редельных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сударствах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в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тейнерах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понижаю-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автомобильном транспорте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(NELTI)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Евразий-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автотранс-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портная инициа-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тива - "Зеленый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коридор" Пекин-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водном транспорте: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морском транспорте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станских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мультимо-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дальных схемах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освоению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станского 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шельфа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"НМСК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ежегодно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внутреннем водном транспорте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транзитно-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маршрута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Китай-Казахстан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-Россия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Иртыш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воздушном транспорте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Сформировать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узло-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аэропортов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-"хабов" (Аста-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Атырау)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маршру-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Европа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 (трансфер-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перевозки)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Расширить гео-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графию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перево-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зок (развитие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авиацион-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маршрутов)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крупной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"Эйр-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открытию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воздушных кори-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доров на 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 с Китаем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Россией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гация"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Инновационное развитие в сфере 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железнодорожном транспорте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Инновационное развитие транспортной инфраструктуры контейнерных перевозок (внедрение современных технологий в сфере контейнерных перевозок)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грузо-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перевозок,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перевозок, изу-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и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возок с 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нением танк-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балк-контейне-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спецкон-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тейнеров,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рейлерных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"Қазақ-стан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контей-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нерными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возками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"Қазақ-стан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"НК "КТЖ"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автомобильном транспорте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освидетельство-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ветствия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гическим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ваниям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Евро с выда-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чей сертифика-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пригодности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0,0815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водном транспорте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морском транспорте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Тупкараганс-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заливе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0,1607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0,1607*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воздушном транспорте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витие 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воздушным 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жением (АСУВД)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созданием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воздушным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гация"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 оказы-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ваемых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воздуш-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судов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авиаремонтных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заводах в 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Актобе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риятия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по 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новой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цепции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воздушным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(CNS/ATM),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гация"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риятия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Повышение научного и кадрового потенциала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железнодорожном транспорте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Совершенствова-ние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в отрас-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железнодо-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рожного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0,0831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водном транспорте: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кадрового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флота.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"НМСК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объемы финансирования, которые будут ежегодно уточняться при формировании республиканского бюджета на соответствующий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- суммы расходов являются предварительными и будут уточняться планами развития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*** - при условии положительного решения РБК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MTK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 - Агентство Республики Казахстан по регулированию и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МБ -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 -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-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РГП -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АММТП - Актауский международный морской торговый 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