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8de1af" w14:textId="e8de1a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заключении Соглашения между Правительством Республики Казахстан и Правительством Российской Федерации о порядке оплаты провозных платежей и оформления перевозок грузов по участкам железных дорог Республики Казахстан, расположенных на территории Российской Федерации, и по участкам железных дорог Российской Федерации, расположенных на территории Республики Казахстан</w:t>
      </w:r>
    </w:p>
    <w:p>
      <w:pPr>
        <w:spacing w:after="0"/>
        <w:ind w:left="0"/>
        <w:jc w:val="both"/>
      </w:pPr>
      <w:r>
        <w:rPr>
          <w:rFonts w:ascii="Times New Roman"/>
          <w:b w:val="false"/>
          <w:i w:val="false"/>
          <w:color w:val="000000"/>
          <w:sz w:val="28"/>
        </w:rPr>
        <w:t>Постановление Правительства Республики Казахстан от 6 мая 2006 года N 374</w:t>
      </w:r>
    </w:p>
    <w:p>
      <w:pPr>
        <w:spacing w:after="0"/>
        <w:ind w:left="0"/>
        <w:jc w:val="both"/>
      </w:pPr>
      <w:r>
        <w:rPr>
          <w:rFonts w:ascii="Times New Roman"/>
          <w:b w:val="false"/>
          <w:i w:val="false"/>
          <w:color w:val="000000"/>
          <w:sz w:val="28"/>
        </w:rPr>
        <w:t>
</w:t>
      </w:r>
      <w:r>
        <w:rPr>
          <w:rFonts w:ascii="Times New Roman"/>
          <w:b w:val="false"/>
          <w:i w:val="false"/>
          <w:color w:val="000000"/>
          <w:sz w:val="28"/>
        </w:rPr>
        <w:t>
      Правительство Республики Казахстан 
</w:t>
      </w:r>
      <w:r>
        <w:rPr>
          <w:rFonts w:ascii="Times New Roman"/>
          <w:b/>
          <w:i w:val="false"/>
          <w:color w:val="000000"/>
          <w:sz w:val="28"/>
        </w:rPr>
        <w:t>
ПОСТАНОВЛЯЕТ:
</w:t>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Одобрить прилагаемый проект Соглашения между Правительством
</w:t>
      </w:r>
      <w:r>
        <w:br/>
      </w:r>
      <w:r>
        <w:rPr>
          <w:rFonts w:ascii="Times New Roman"/>
          <w:b w:val="false"/>
          <w:i w:val="false"/>
          <w:color w:val="000000"/>
          <w:sz w:val="28"/>
        </w:rPr>
        <w:t>
      Республики Казахстан и Правительством Российской Федерации о порядке оплаты провозных платежей и оформления перевозок грузов по участкам железных дорог Республики Казахстан, расположенных на территории Российской Федерации, и по участкам железных дорог Российской Федерации, расположенных на территории Республики Казахстан (далее - Соглашение).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 Уполномочить Министра транспорта и коммуникаций Республики Казахстан - Мамина Аскара Узакпаевича заключить от имени Правительства Республики Казахстан Соглашение, разрешив вносить в его текст изменения и дополнения, не имеющие принципиального характера.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 Настоящее постановление вводится в действие со дня подписания.
</w:t>
      </w:r>
    </w:p>
    <w:p>
      <w:pPr>
        <w:spacing w:after="0"/>
        <w:ind w:left="0"/>
        <w:jc w:val="both"/>
      </w:pPr>
      <w:r>
        <w:rPr>
          <w:rFonts w:ascii="Times New Roman"/>
          <w:b w:val="false"/>
          <w:i w:val="false"/>
          <w:color w:val="000000"/>
          <w:sz w:val="28"/>
        </w:rPr>
        <w:t>
</w:t>
      </w:r>
      <w:r>
        <w:rPr>
          <w:rFonts w:ascii="Times New Roman"/>
          <w:b w:val="false"/>
          <w:i/>
          <w:color w:val="000000"/>
          <w:sz w:val="28"/>
        </w:rPr>
        <w:t>
      Премьер-Министр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Казахстан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Проект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Соглашение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между Правительством Республики Казахстан 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Правительством Российской Федерации о порядке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оплаты провозных платежей и оформления перевозок грузов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 участкам железных дорог Республики Казахстан,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расположенных на территории Российской Федерации, и по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участкам железных дорог Российской Федерации,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расположенных на территории Республики Казахстан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Правительство Республики Казахстан и Правительство Российской Федерации, в дальнейшем именуемые Сторонами,
</w:t>
      </w:r>
      <w:r>
        <w:br/>
      </w:r>
      <w:r>
        <w:rPr>
          <w:rFonts w:ascii="Times New Roman"/>
          <w:b w:val="false"/>
          <w:i w:val="false"/>
          <w:color w:val="000000"/>
          <w:sz w:val="28"/>
        </w:rPr>
        <w:t>
      учитывая сложившиеся границы железнодорожной транспортной сети Республики Казахстан и Российской Федерации,
</w:t>
      </w:r>
      <w:r>
        <w:br/>
      </w:r>
      <w:r>
        <w:rPr>
          <w:rFonts w:ascii="Times New Roman"/>
          <w:b w:val="false"/>
          <w:i w:val="false"/>
          <w:color w:val="000000"/>
          <w:sz w:val="28"/>
        </w:rPr>
        <w:t>
      в целях установления порядка оплаты провозных платежей и оформления перевозок грузов по участкам железных дорог Республики Казахстан, расположенных на территории Российской Федерации, и по участкам железных дорог Российской Федерации, расположенных на территории Республики Казахстан,
</w:t>
      </w:r>
      <w:r>
        <w:br/>
      </w:r>
      <w:r>
        <w:rPr>
          <w:rFonts w:ascii="Times New Roman"/>
          <w:b w:val="false"/>
          <w:i w:val="false"/>
          <w:color w:val="000000"/>
          <w:sz w:val="28"/>
        </w:rPr>
        <w:t>
      принимая во внимание Соглашение между Правительством Республики Казахстан и Правительством Российской Федерации об особенностях правового регулирования деятельности предприятий, учреждений и организаций железнодорожного транспорта от 18 октября 1996 года (далее - Соглашение от 18 октября 1996 года),
</w:t>
      </w:r>
      <w:r>
        <w:br/>
      </w:r>
      <w:r>
        <w:rPr>
          <w:rFonts w:ascii="Times New Roman"/>
          <w:b w:val="false"/>
          <w:i w:val="false"/>
          <w:color w:val="000000"/>
          <w:sz w:val="28"/>
        </w:rPr>
        <w:t>
      согласились о нижеследующем: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Настоящее Соглашение регулирует отношения, возникающие при перевозках грузов по участкам железных дорог Республики Казахстан, расположенных на территории Российской Федерации, и по участкам железных дорог Российской Федерации, расположенных на территории Республики Казахстан, приведенным в Приложении 1 к Соглашению от 18 октября 1996 года.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Компетентными органами по выполнению настоящего Соглашения являются:
</w:t>
      </w:r>
      <w:r>
        <w:br/>
      </w:r>
      <w:r>
        <w:rPr>
          <w:rFonts w:ascii="Times New Roman"/>
          <w:b w:val="false"/>
          <w:i w:val="false"/>
          <w:color w:val="000000"/>
          <w:sz w:val="28"/>
        </w:rPr>
        <w:t>
      от казахстанской Стороны - Министерство транспорта и коммуникаций Республики Казахстан;
</w:t>
      </w:r>
      <w:r>
        <w:br/>
      </w:r>
      <w:r>
        <w:rPr>
          <w:rFonts w:ascii="Times New Roman"/>
          <w:b w:val="false"/>
          <w:i w:val="false"/>
          <w:color w:val="000000"/>
          <w:sz w:val="28"/>
        </w:rPr>
        <w:t>
      от российской Стороны - Министерство транспорта Российской Федерации.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3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Термины, используемые в настоящем Соглашении, означают следующее:
</w:t>
      </w:r>
      <w:r>
        <w:br/>
      </w:r>
      <w:r>
        <w:rPr>
          <w:rFonts w:ascii="Times New Roman"/>
          <w:b w:val="false"/>
          <w:i w:val="false"/>
          <w:color w:val="000000"/>
          <w:sz w:val="28"/>
        </w:rPr>
        <w:t>
      1) железные дороги:
</w:t>
      </w:r>
      <w:r>
        <w:br/>
      </w:r>
      <w:r>
        <w:rPr>
          <w:rFonts w:ascii="Times New Roman"/>
          <w:b w:val="false"/>
          <w:i w:val="false"/>
          <w:color w:val="000000"/>
          <w:sz w:val="28"/>
        </w:rPr>
        <w:t>
      для казахстанской Стороны (казахстанские железные дороги) - все железнодорожные пути Республики Казахстан, расположенные на территории Республики Казахстан, а также участки железных дорог Республики Казахстан, указанные в пункте Б Приложения 1 к Соглашению от 18 октября 1996 года;
</w:t>
      </w:r>
      <w:r>
        <w:br/>
      </w:r>
      <w:r>
        <w:rPr>
          <w:rFonts w:ascii="Times New Roman"/>
          <w:b w:val="false"/>
          <w:i w:val="false"/>
          <w:color w:val="000000"/>
          <w:sz w:val="28"/>
        </w:rPr>
        <w:t>
      для российской Стороны (российские железные дороги) - все железные дороги Российской Федерации, расположенные на территории Российской Федерации, а также участки железных дорог Российской Федерации, указанные в пункте А Приложения 1 к Соглашению от 18 октября 1996 года;
</w:t>
      </w:r>
      <w:r>
        <w:br/>
      </w:r>
      <w:r>
        <w:rPr>
          <w:rFonts w:ascii="Times New Roman"/>
          <w:b w:val="false"/>
          <w:i w:val="false"/>
          <w:color w:val="000000"/>
          <w:sz w:val="28"/>
        </w:rPr>
        <w:t>
      2) станции железных дорог:
</w:t>
      </w:r>
      <w:r>
        <w:br/>
      </w:r>
      <w:r>
        <w:rPr>
          <w:rFonts w:ascii="Times New Roman"/>
          <w:b w:val="false"/>
          <w:i w:val="false"/>
          <w:color w:val="000000"/>
          <w:sz w:val="28"/>
        </w:rPr>
        <w:t>
      для казахстанской Стороны - железнодорожные станции, находящиеся на территории Республики Казахстан, и участках железных дорог Республики Казахстан, указанные в пункте Б Приложения 1 к Соглашению от 18 октября 1996 года;
</w:t>
      </w:r>
      <w:r>
        <w:br/>
      </w:r>
      <w:r>
        <w:rPr>
          <w:rFonts w:ascii="Times New Roman"/>
          <w:b w:val="false"/>
          <w:i w:val="false"/>
          <w:color w:val="000000"/>
          <w:sz w:val="28"/>
        </w:rPr>
        <w:t>
      для российской Стороны - станции российских железных дорог, расположенные на территории Российской Федерации, и участках железных дорог Российской Федерации, указанные, в пункте А Приложения 1 к Соглашению от 18 октября 1996 года;
</w:t>
      </w:r>
      <w:r>
        <w:br/>
      </w:r>
      <w:r>
        <w:rPr>
          <w:rFonts w:ascii="Times New Roman"/>
          <w:b w:val="false"/>
          <w:i w:val="false"/>
          <w:color w:val="000000"/>
          <w:sz w:val="28"/>
        </w:rPr>
        <w:t>
      3) стыковые пункты железных дорог:
</w:t>
      </w:r>
      <w:r>
        <w:br/>
      </w:r>
      <w:r>
        <w:rPr>
          <w:rFonts w:ascii="Times New Roman"/>
          <w:b w:val="false"/>
          <w:i w:val="false"/>
          <w:color w:val="000000"/>
          <w:sz w:val="28"/>
        </w:rPr>
        <w:t>
      для казахстанской Стороны (стыковые пункты казахстанских железных дорог) - Никельтау, Тобол, Пресногорьковская, Кзыл-Ту, Локоть, Илецк-1;
</w:t>
      </w:r>
      <w:r>
        <w:br/>
      </w:r>
      <w:r>
        <w:rPr>
          <w:rFonts w:ascii="Times New Roman"/>
          <w:b w:val="false"/>
          <w:i w:val="false"/>
          <w:color w:val="000000"/>
          <w:sz w:val="28"/>
        </w:rPr>
        <w:t>
      для российской Стороны (стыковые пункты российских железных дорог) - Озинки, Аксарайская-II, Кулунда, Золотая Сопка, Петропавловск;
</w:t>
      </w:r>
      <w:r>
        <w:br/>
      </w:r>
      <w:r>
        <w:rPr>
          <w:rFonts w:ascii="Times New Roman"/>
          <w:b w:val="false"/>
          <w:i w:val="false"/>
          <w:color w:val="000000"/>
          <w:sz w:val="28"/>
        </w:rPr>
        <w:t>
      4) тарифы, применяемые при перевозках грузов в международном сообщении:
</w:t>
      </w:r>
      <w:r>
        <w:br/>
      </w:r>
      <w:r>
        <w:rPr>
          <w:rFonts w:ascii="Times New Roman"/>
          <w:b w:val="false"/>
          <w:i w:val="false"/>
          <w:color w:val="000000"/>
          <w:sz w:val="28"/>
        </w:rPr>
        <w:t>
      для казахстанской Стороны - тарифы, применяемые в Республике Казахстан при перевозках грузов железнодорожным транспортом в международном (экспортном, импортном) сообщении;
</w:t>
      </w:r>
      <w:r>
        <w:br/>
      </w:r>
      <w:r>
        <w:rPr>
          <w:rFonts w:ascii="Times New Roman"/>
          <w:b w:val="false"/>
          <w:i w:val="false"/>
          <w:color w:val="000000"/>
          <w:sz w:val="28"/>
        </w:rPr>
        <w:t>
      для российской Стороны - тарифы, применяемые в Российской Федерации при перевозках грузов железнодорожным транспортом в международном сообщении;
</w:t>
      </w:r>
      <w:r>
        <w:br/>
      </w:r>
      <w:r>
        <w:rPr>
          <w:rFonts w:ascii="Times New Roman"/>
          <w:b w:val="false"/>
          <w:i w:val="false"/>
          <w:color w:val="000000"/>
          <w:sz w:val="28"/>
        </w:rPr>
        <w:t>
      5) тарифы, применяемые при перевозках грузов во внутреннем сообщении:
</w:t>
      </w:r>
      <w:r>
        <w:br/>
      </w:r>
      <w:r>
        <w:rPr>
          <w:rFonts w:ascii="Times New Roman"/>
          <w:b w:val="false"/>
          <w:i w:val="false"/>
          <w:color w:val="000000"/>
          <w:sz w:val="28"/>
        </w:rPr>
        <w:t>
      для казахстанской Стороны - тарифы, применяемые в Республике Казахстан при перевозках грузов железнодорожным транспортом в межобластном сообщении;
</w:t>
      </w:r>
      <w:r>
        <w:br/>
      </w:r>
      <w:r>
        <w:rPr>
          <w:rFonts w:ascii="Times New Roman"/>
          <w:b w:val="false"/>
          <w:i w:val="false"/>
          <w:color w:val="000000"/>
          <w:sz w:val="28"/>
        </w:rPr>
        <w:t>
      для российской Стороны - тарифы, применяемые в Российской Федерации при перевозках грузов железнодорожным транспортом между станциями российских железных дорог, расположенными на территории Российской Федерации;
</w:t>
      </w:r>
      <w:r>
        <w:br/>
      </w:r>
      <w:r>
        <w:rPr>
          <w:rFonts w:ascii="Times New Roman"/>
          <w:b w:val="false"/>
          <w:i w:val="false"/>
          <w:color w:val="000000"/>
          <w:sz w:val="28"/>
        </w:rPr>
        <w:t>
      6) дополнительные сборы - платежи за дополнительные операции, работы и услуги, не включенные в тариф;
</w:t>
      </w:r>
      <w:r>
        <w:br/>
      </w:r>
      <w:r>
        <w:rPr>
          <w:rFonts w:ascii="Times New Roman"/>
          <w:b w:val="false"/>
          <w:i w:val="false"/>
          <w:color w:val="000000"/>
          <w:sz w:val="28"/>
        </w:rPr>
        <w:t>
      7) провозные платежи - плата за перевозку грузов, проезд проводников, дополнительные сборы и другие платежи, возникшие за период от приема грузов к перевозке до их выдачи получателю;
</w:t>
      </w:r>
      <w:r>
        <w:br/>
      </w:r>
      <w:r>
        <w:rPr>
          <w:rFonts w:ascii="Times New Roman"/>
          <w:b w:val="false"/>
          <w:i w:val="false"/>
          <w:color w:val="000000"/>
          <w:sz w:val="28"/>
        </w:rPr>
        <w:t>
      8) плата - плата за пользование вагонами, контейнерами, не включенная в тариф;
</w:t>
      </w:r>
      <w:r>
        <w:br/>
      </w:r>
      <w:r>
        <w:rPr>
          <w:rFonts w:ascii="Times New Roman"/>
          <w:b w:val="false"/>
          <w:i w:val="false"/>
          <w:color w:val="000000"/>
          <w:sz w:val="28"/>
        </w:rPr>
        <w:t>
      9) минимальный тарифный пояс - минимальное расстояние перевозки, определенное в соответствии с тарифными руководствами Российской Федерации и Республики Казахстан;
</w:t>
      </w:r>
      <w:r>
        <w:br/>
      </w:r>
      <w:r>
        <w:rPr>
          <w:rFonts w:ascii="Times New Roman"/>
          <w:b w:val="false"/>
          <w:i w:val="false"/>
          <w:color w:val="000000"/>
          <w:sz w:val="28"/>
        </w:rPr>
        <w:t>
      10) штрафы - штрафы, предусмотренные законодательством Республики Казахстан или Российской Федерации и взимаемые с перевозчиков, грузоотправителей, грузополучателей и других физических и юридических лиц при перевозках грузов железнодорожным транспортом;
</w:t>
      </w:r>
      <w:r>
        <w:br/>
      </w:r>
      <w:r>
        <w:rPr>
          <w:rFonts w:ascii="Times New Roman"/>
          <w:b w:val="false"/>
          <w:i w:val="false"/>
          <w:color w:val="000000"/>
          <w:sz w:val="28"/>
        </w:rPr>
        <w:t>
      11) перевозочный документ внутреннего сообщения:
</w:t>
      </w:r>
      <w:r>
        <w:br/>
      </w:r>
      <w:r>
        <w:rPr>
          <w:rFonts w:ascii="Times New Roman"/>
          <w:b w:val="false"/>
          <w:i w:val="false"/>
          <w:color w:val="000000"/>
          <w:sz w:val="28"/>
        </w:rPr>
        <w:t>
      для казахстанской Стороны - железнодорожная транспортная накладная, применяемая в межобластном сообщении;
</w:t>
      </w:r>
      <w:r>
        <w:br/>
      </w:r>
      <w:r>
        <w:rPr>
          <w:rFonts w:ascii="Times New Roman"/>
          <w:b w:val="false"/>
          <w:i w:val="false"/>
          <w:color w:val="000000"/>
          <w:sz w:val="28"/>
        </w:rPr>
        <w:t>
      для российской Стороны - перевозочный документ, применяемый при перевозке грузов между станциями российских железных дорог, расположенными на территории Российской Федерации;
</w:t>
      </w:r>
      <w:r>
        <w:br/>
      </w:r>
      <w:r>
        <w:rPr>
          <w:rFonts w:ascii="Times New Roman"/>
          <w:b w:val="false"/>
          <w:i w:val="false"/>
          <w:color w:val="000000"/>
          <w:sz w:val="28"/>
        </w:rPr>
        <w:t>
      12) перевозочный документ международного сообщения:
</w:t>
      </w:r>
      <w:r>
        <w:br/>
      </w:r>
      <w:r>
        <w:rPr>
          <w:rFonts w:ascii="Times New Roman"/>
          <w:b w:val="false"/>
          <w:i w:val="false"/>
          <w:color w:val="000000"/>
          <w:sz w:val="28"/>
        </w:rPr>
        <w:t>
      для казахстанской и российской Сторон - накладная Соглашения о международном железнодорожном грузовом сообщении от 1 ноября 1951 года, применяемая в международном грузовом сообщении.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4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Оплата провозных платежей на казахстанских железных дорогах и на российских железных дорогах осуществляется в порядке, действующем на соответствующих железных дорогах.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5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Перевозки грузов со станций российских железных дорог, расположенных на территории Российской Федерации, на станции российских железных дорог, расположенные на территории Российской Федерации, транзитом по участкам российских железных дорог, расположенным на территории Республики Казахстан, осуществляются на основании законодательства Российской Федерации и оформляются перевозочными документами внутреннего сообщения Российской Федерации с оплатой провозных платежей на российских железных дорогах за весь путь следования по тарифам, применяемым в Российской Федерации при перевозках грузов во внутреннем сообщении.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6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Перевозки грузов со станций казахстанских железных дорог, расположенных на территории Республики Казахстан, на станции казахстанских железных дорог, расположенные на территории Республики Казахстан, транзитом по участкам казахстанских железных дорог, расположенным на территории Российской Федерации, осуществляются на основании законодательства Республики Казахстан и оформляются перевозочными документами внутреннего сообщения Республики Казахстан с оплатой провозных платежей на казахстанских железных дорогах за весь путь следования по тарифам, применяемым в Республике Казахстан при перевозках грузов во внутреннем сообщении.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7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Перевозки грузов со станций российских железных дорог, расположенных на территории Российской Федерации, на станции российских железных дорог, расположенные на территории Республики Казахстан, и в обратном направлении оформляются перевозочными документами международного сообщения с оплатой провозных платежей на российских железных дорогах за весь путь следования по тарифам, применяемым в Российской Федерации при перевозках грузов в международном сообщении.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8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Перевозки грузов со станций казахстанских железных дорог, расположенных на территории Республики Казахстан, на станции казахстанских железных дорог, расположенные на территории Российской Федерации, и в обратном направлении оформляются перевозочными документами международного сообщения с оплатой провозных платежей на казахстанских железных дорогах за весь путь следования по тарифам, применяемым в Республике Казахстан при перевозках грузов в международном сообщении.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9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Перевозки грузов со станций российских железных дорог, расположенных на территории Республики Казахстан, на станции казахстанских железных дорог, расположенные на территории Республики Казахстан, и в обратном направлении, следующих без транзита по территории Российской Федерации, оформляются перевозочными документами международного сообщения с оплатой провозных платежей на российских железных дорогах и на казахстанских
</w:t>
      </w:r>
      <w:r>
        <w:br/>
      </w:r>
      <w:r>
        <w:rPr>
          <w:rFonts w:ascii="Times New Roman"/>
          <w:b w:val="false"/>
          <w:i w:val="false"/>
          <w:color w:val="000000"/>
          <w:sz w:val="28"/>
        </w:rPr>
        <w:t>
железных дорогах за расстояние перевозки по соответствующей железной дороге пропорционально общему расстоянию перевозки по тарифам, применяемым в Республике Казахстан при перевозках грузов во внутреннем сообщении.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10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Перевозки грузов со станций казахстанских железных дорог, расположенных на территории Российской Федерации, на станции российских железных дорог, расположенные на территории Российской Федерации, и в обратном направлении, следующих без транзита по территории Республики Казахстан, оформляются перевозочными документами международного сообщения с оплатой провозных платежей на российских железных дорогах и на казахстанских железных дорогах за расстояние перевозки по соответствующей железной дороге пропорционально общему расстоянию перевозки по тарифам, применяемым в Российской Федерации при перевозках грузов во внутреннем сообщении.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11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Перевозки грузов со станций российских железных дорог, расположенных на территории Республики Казахстан, на станции казахстанских железных дорог, расположенные на территории Республики Казахстан, и в обратном направлении, следующих транзитом по территории Российской Федерации, оформляются перевозочными документами международного сообщения. При этом оплата провозных платежей на российских железных дорогах и казахстанских железных дорогах осуществляется за расстояние перевозки по соответствующей железной дороге по тарифам, применяемым в Республике Казахстан при перевозке грузов во внутреннем сообщении.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12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Перевозки грузов со станций казахстанских железных дорог, расположенных на территории Российской Федерации, на станции российских железных дорог, расположенные на территории Российской Федерации, и в обратном направлении, следующих транзитом по территории Республики Казахстан, оформляются перевозочными документами международного сообщения. При этом оплата провозных платежей по казахстанским железным дорогам и российским железным дорогам осуществляется за расстояние перевозки по соответствующей железной дороге по тарифам, применяемым в Российской Федерации при перевозке грузов во внутреннем сообщении.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13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Перевозки грузов со стыковых пунктов российских железных дорог Озинки, Аксарайская-II, Кулунда, Золотая Сопка, расположенных на территории Российской Федерации, на станции казахстанских железных дорог, расположенные на территории Республики Казахстан, и в обратном направлении оформляются перевозочными документами международного сообщения. При этом оплата провозных платежей на казахстанских железных дорогах за расстояние перевозки по казахстанским железным дорогам осуществляется по тарифам, применяемым в Республике Казахстан при перевозке грузов в международном сообщении, за вычетом ставки, определенной за расстояние перевозки, соответствующее минимальному тарифному поясу. Провозные платежи на российских железных дорогах взимаются по тарифам, применяемым в Российской Федерации при перевозках грузов в международном сообщении, за расстояние, соответствующее минимальному тарифному поясу.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14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Перевозки грузов со стыкового пункта российских железных дорог Петропавловск, расположенного на территории Республики Казахстан, на станции казахстанских железных дорог, расположенные на территории Республики Казахстан, и в обратном направлении оформляются перевозочными документами международного сообщения. При этом оплата провозных платежей на казахстанских железных дорогах за расстояние перевозки по казахстанским железным дорогам осуществляется по тарифам, применяемым в Республике Казахстан при перевозке грузов во внутреннем сообщении, за вычетом ставки, определенной за расстояние перевозки, соответствующее минимальному тарифному поясу. Провозные платежи на российских железных дорогах взимаются по тарифам, применяемым в Республике Казахстан при перевозках грузов во внутреннем сообщении, за расстояние, соответствующее минимальному тарифному поясу.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15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Перевозки грузов со стыковых пунктов казахстанских железных дорог Никельтау, Тобол, Пресногорьковская, Кзыл-Ту, расположенных на территории Республики Казахстан, на станции российских железных дорог, расположенные на территории Российской Федерации, и в обратном направлении оформляются перевозочными документами международного сообщения. При этом оплата провозных платежей на российских железных дорогах за расстояние перевозки по российским железным дорогам осуществляется по тарифам, применяемым в Российской Федерации при перевозке грузов в международном сообщении, за вычетом ставки, определенной за расстояние перевозки, соответствующее минимальному тарифному поясу. Провозные платежи на казахстанских железных дорогах взимаются по тарифам, применяемым в Республике Казахстан при перевозках грузов в международном сообщении, за расстояние, соответствующее минимальному тарифному поясу.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16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Перевозки грузов со стыковых пунктов казахстанских железных дорог Локоть, Илецк-1, расположенных на территории Российской Федерации, на станции российских железных дорог, расположенные на территории Российской Федерации, и в обратном направлении оформляются перевозочными документами международного сообщения. При этом оплата провозных платежей на российских железных дорогах за расстояние перевозки по российским железным дорогам осуществляется по тарифам, применяемым в Российской Федерации при перевозке грузов во внутреннем сообщении, за вычетом ставки, определенной за расстояние перевозки, соответствующее минимальному тарифному поясу. Провозные платежи на казахстанских железных дорогах взимаются по тарифам, применяемым в Российской Федерации при перевозках грузов во внутреннем сообщении, за расстояние, соответствующее минимальному тарифному поясу.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17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Перевозки грузов со станций российских железных дорог, расположенных на территории Республики Казахстан, на станции российских железных дорог, расположенные на территории Республики Казахстан, транзитом по территории Российской Федерации оформляются перевозочными документами международного сообщения с оплатой провозных платежей на российских железных дорогах за весь путь следования по тарифам, применяемым в Республике Казахстан при перевозках грузов во внутреннем сообщении.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18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Перевозки грузов со станций казахстанских железных дорог, расположенных на территории Российской Федерации, на станции казахстанских железных дорог, расположенные на территории Российской Федерации, транзитом по территории Республики Казахстан оформляются перевозочными документами международного сообщения с оплатой провозных платежей на казахстанских железных дорогах за весь путь следования по тарифам, применяемым в Российской Федерации при перевозках грузов во внутреннем сообщении.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19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Перевозки грузов со станций казахстанских железных дорог, расположенных на территории Российской Федерации, на станции российских железных дорог, расположенные на территории Республики Казахстан, и в обратном направлении оформляются перевозочными документами международного сообщения. При этом оплата провозных платежей на казахстанских железных дорогах за расстояние перевозки по казахстанским железным дорогам осуществляется по тарифам, применяемым в Российской Федерации при перевозках в международном сообщении, а на российских железных дорогах за расстояние перевозки по российским железным дорогам - по тарифам, применяемым в Республике Казахстан при перевозке грузов в международном сообщении.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20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Перевозки грузов в пределах участков железных дорог, указанных в Приложении 1 к Соглашению от 18 октября 1996 года, осуществляются в соответствии с законодательством Республики Казахстан или Российской Федерации соответственно и оформляются перевозочными документами внутреннего сообщения с оплатой провозных платежей по внутренним тарифам того государства, на территории которого расположены эти участки.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21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На станциях российских железных дорог, расположенных на территории Республики Казахстан, взимаются дополнительные сборы, платы и штрафы, применяемые на российских железных дорогах.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22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На станциях казахстанских железных дорог, расположенных на территории Российской Федерации, взимаются дополнительные сборы, платы и штрафы, применяемые на казахстанских железных дорогах.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23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Перевозки грузов по участкам казахстанских и российских железных дорог, упомянутых в статьях 7-20 настоящего Соглашения, осуществляются на основании настоящего Соглашения и других международных договоров, участниками которых являются Республика Казахстан и/или Российская Федерация. При этом оплата провозных платежей по казахстанским и российским железным дорогам, за исключением транзитных перевозок в/из третьи страны, осуществляется в порядке, определенном настоящим Соглашением.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24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Компетентные органы каждой Стороны своевременно информируют друг друга об изменениях уровня действующих тарифов на перевозки грузов в международном и в внутреннем сообщениях железнодорожным транспортом, ставок дополнительных сборов, плат, а также размеров штрафов, связанных с перевозками грузов, направляют разъяснения по порядку расчета провозных платежей и обеспечивают компетентный орган другой Стороны на основании отдельного договора нормативными документами, регламентирующими порядок расчета провозных платежей, взыскания дополнительных сборов, плат и штрафов.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25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В настоящее Соглашение могут быть внесены изменения и дополнения по взаимному согласию Сторон, оформляемые отдельными протоколами.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26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Споры, связанные с толкованием и применением настоящего Соглашения, компетентные органы будут разрешать путем консультаций и переговоров.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27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Настоящее Соглашение вступает в силу с даты получения последнего письменного уведомления о выполнении Сторонами внутригосударственных процедур, необходимых для его вступления в силу, и заключается на срок действия Соглашения от 18 октября 1996 года.
</w:t>
      </w:r>
      <w:r>
        <w:br/>
      </w:r>
      <w:r>
        <w:rPr>
          <w:rFonts w:ascii="Times New Roman"/>
          <w:b w:val="false"/>
          <w:i w:val="false"/>
          <w:color w:val="000000"/>
          <w:sz w:val="28"/>
        </w:rPr>
        <w:t>
      Совершено в городе ___________ __________________ городе 200 года в двух экземплярах, каждый на казахском и русском языках, причем все тексты имеют одинаковую силу.
</w:t>
      </w:r>
      <w:r>
        <w:br/>
      </w:r>
      <w:r>
        <w:rPr>
          <w:rFonts w:ascii="Times New Roman"/>
          <w:b w:val="false"/>
          <w:i w:val="false"/>
          <w:color w:val="000000"/>
          <w:sz w:val="28"/>
        </w:rPr>
        <w:t>
      В случае возникновения разногласий в толковании положений настоящего Соглашения используется текст на русском языке.
</w:t>
      </w:r>
    </w:p>
    <w:p>
      <w:pPr>
        <w:spacing w:after="0"/>
        <w:ind w:left="0"/>
        <w:jc w:val="both"/>
      </w:pPr>
      <w:r>
        <w:rPr>
          <w:rFonts w:ascii="Times New Roman"/>
          <w:b w:val="false"/>
          <w:i w:val="false"/>
          <w:color w:val="000000"/>
          <w:sz w:val="28"/>
        </w:rPr>
        <w:t>
</w:t>
      </w:r>
      <w:r>
        <w:rPr>
          <w:rFonts w:ascii="Times New Roman"/>
          <w:b w:val="false"/>
          <w:i/>
          <w:color w:val="000000"/>
          <w:sz w:val="28"/>
        </w:rPr>
        <w:t>
      За Правительство               За Правительство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Казахстан           Российской Федерации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