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615f" w14:textId="0606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2006 года N 364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эффективного управления государственными активами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экономики и бюджетного планирования Республики Казахстан из резерва Правительства Республики Казахстан, предусмотренного в республиканском бюджете на 2006 год на неотложные затраты 200000000 (двести миллионов) тенге на увеличение уставного капитала акционерного общества «Казахстанский холдинг по управлению государственными активами "Самрук".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