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99698" w14:textId="8f996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Правительством Республики Таджикистан о трудовой деятельности и защите прав трудящихся-мигрантов, граждан Республики Казахстан, временно работающих на территории Республики Таджикистан, о трудовой деятельности и защите прав трудящихся-мигрантов, граждан Республики Таджикистан, временно работающих на территории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Республики Казахстан от 3 мая 2006 года N 359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Соглашения между Правительством Республики Казахстан и Правительством Республики Таджикистан о трудовой деятельности и защите прав трудящихся-мигрантов, граждан Республики Казахстан, временно работающих на территории Республики Таджикистан, о трудовой деятельности и защите прав трудящихся-мигрантов, граждан Республики Таджикистан, временно работающих на территории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Подписать Соглашение между Правительством Республики Казахстан и Правительством Республики Таджикистан о трудовой деятельности и защите прав трудящихся-мигрантов, граждан Республики Казахстан, временно работающих на территории Республики Таджикистан, о трудовой деятельности и защите прав трудящихся-мигрантов, граждан Республики Таджикистан, временно работающих на территории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 Республики Казахстан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Проект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 Правительством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и Правительством Республики Таджикистан о трудовой деятельности и защите прав трудящихся-мигрантов, граждан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Казахстан, временно работающих на территории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Таджикистан, о трудовой деятельности и защите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 трудящихся-мигрантов, граждан Республики Таджикистан, </w:t>
      </w:r>
      <w:r>
        <w:br/>
      </w:r>
      <w:r>
        <w:rPr>
          <w:rFonts w:ascii="Times New Roman"/>
          <w:b/>
          <w:i w:val="false"/>
          <w:color w:val="000000"/>
        </w:rPr>
        <w:t>
временно работающих на территории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(Официальный сайт МИД РК - Вступило в силу 25 января 2007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и Правительство Республики Таджикистан в дальнейшем именуемые "Сторонами",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исходя из приверженности основополагающим документам Организации объединенных наций в области прав человека и принципам, выработанным в рамках Международной организации труда;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основываясь на принципах, заложенных в Соглашении о сотрудничестве в области трудовой миграции и социальной защиты трудящихся-мигрантов от 15 апреля 1994 года, между государствами-участниками Содружества независимых государств;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ссылаясь на договор об основах взаимоотношений между Республикой Казахстан и Республикой Таджикистан от 13 января 1993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развития правовой основы двустороннего сотрудничества в области трудовой деятельности и социальной защиты граждан Республики Казахстан и граждан Республики Таджикистан, временно работающих на территориях обоих государств;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стремясь к содействию развития процессов легальной трудовой миграции;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Для целей настоящего Соглашения нижеуказанные термины означают следующее: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"трудящийся-мигрант" - лицо, постоянно проживающее на территории Стороны выезда, которое на законном основании занимается оплачиваемой трудовой деятельностью на территории государства Стороны трудоустройства;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"Сторона выезда" - государство, на территории которого трудящиеся-мигранты проживают постоянно и мигрируют в Сторону трудоустройства для занятия оплачиваемой трудовой деятельностью;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"Сторона трудоустройства" - государство, на территории которого трудящиеся-мигранты, прибывшие из Стороны выезда, осуществляют оплачиваемую трудовую деятельность;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"работодатель (наниматель)" - юридическое или физическое лицо Стороны трудоустройства, с которым трудящийся-мигрант состоит в трудовых отношениях.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Действие настоящего Соглашения распространяется на трудящихся-мигрантов.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не применяется к: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беженцам и вынужденным переселенцам;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занимающимся индивидуальной предпринимательской деятельностью, артистам и спортсменам.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международными нормами в области прав человека, Стороны обязуются уважать и обеспечивать защиту прав трудящихся-мигрантов, не допускать любые формы дискриминации по признаку пола, возраста, расы, языка, этнического и социального происхождения, гражданства, семейного и имущественного положения, а также по любому другому признаку.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Органами, уполномоченными представлять Стороны при выполнении настоящего Соглашения,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Республики Казахстан - Министерство труда и социальной защиты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Республики Таджикистан - Министерство труда и социальной защиты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Уполномоченные органы имеют право привлекать другие компетентные органы Сторон для разрешения вопросов, связанных с настоящим Соглашением.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Таджикистан при необходимости в целях обеспечения выполнения норм настоящего Соглашения может образовать при посольстве Республики Таджикистан представительство уполномоченного органа.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Въезд трудящихся-мигрантов на территорию Стороны трудоустройства, их трудовая деятельность, пребывание и выезд осуществляются в соответствии с законодательством Стороны трудоустройства.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имеют право потребовать досрочного прекращения трудовых отношений и возвращения трудящегося-мигранта в Сторону выезда в случаях нарушения им законодательства Стороны трудоустройства.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Трудовая деятельность трудящегося-мигранта осуществляется на основании индивидуального трудового договора (контракта), заключенного с работодателем на одном или более языках, в соответствии с законодательством Стороны трудоустройства.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Индивидуальный трудовой договор (контракт) должен включать в себя данные об обязанностях работодателя и трудящегося-мигранта, основные данные о работодателе и трудящемся мигранте, профессии/специальности, по которой последний трудоустраивается, информацию о характере работ, повышении квалификации, условиях и оплате труда, продолжительности основного рабочего времени и времени отдыха, условиях проживания, о порядке покрытия транспортных расходов, о медицинском обслуживании и страховании от несчастных случаев на производстве, способах разрешения трудовых споров, сроке действия индивидуального трудового договора (контракта) и условиях его прекращения.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прекращении трудовых отношений по требованию трудящегося-мигранта работодатель представляет ему справку, заверенную печатью, о продолжительности работы и заработной плате помесячно. 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в целях создания благоприятных и взаимоприемлемых условий для осуществления трудовой деятельности трудящимися-мигрантами: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информируют друг друга о национальных законодательствах своих государств в области трудовой миграции и потребностях рынка труда Сторон в рабочей силе;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обмениваются списками юридических и физических лиц, имеющих лицензию на деятельность, связанную с привлечением и вывозом иностранной рабочей силы за границу;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предпринимают необходимые меры с целью предотвращения трудоустройства трудящихся-мигрантов посредниками, не имеющими соответствующих лицензий компетентных органов Сторон;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содействуют развитию регионального сотрудничества в области трудовой миграции с передачей соответствующих полномочий регионам Сторон;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вступления в силу настоящего Соглашения в короткие сроки разработают и подпишут Соглашение об упрощенном порядке привлечения трудящихся-мигрантов для трудовой деятельности на сезонных сельскохозяйственных работах. 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Трудящиеся-мигранты пользуются социальным страхованием в соответствии с законодательством Стороны трудоустройства.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Медицинское обслуживание трудящихся-мигрантов осуществляется за счет средств работодателя, если это предусмотрено трудовым договором (контрактом). </w:t>
      </w:r>
    </w:p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признают без легализации дипломы, свидетельства об образовании, соответствующие документы о присвоении звания, разряда, квалификации и другие необходимые для осуществления трудовой деятельности документы и заверенный в установленном на территории Стороны выезда порядке их перевод на государственный язык Стороны трудоустройства или русский язык. </w:t>
      </w:r>
    </w:p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Трудящиеся-мигранты, осуществляющие трудовую деятельность на основании настоящего Соглашения, имеют право приобретать иностранную валюту на внутреннем валютном рынке Стороны трудоустройства, а также переводить и вывозить заработанные средства в иностранной валюте в государство постоянного проживания в соответствии с законодательством Стороны трудоустройства.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Налогообложение доходов работников осуществляется в порядке и размерах, установленных законодательством Стороны трудоустройства. </w:t>
      </w:r>
    </w:p>
    <w:bookmarkStart w:name="z1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Ввоз трудящимся-мигрантом оборудования и технических устройств, необходимых на территории Стороны трудоустройства, и их вывоз на территорию Стороны выезда, а также вывоз трудящимся-мигрантом товаров, приобретенных на территории Стороны трудоустройства, должны осуществляться в соответствии с национальными законодательствами государств Сторон. </w:t>
      </w:r>
    </w:p>
    <w:bookmarkStart w:name="z1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12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Трудящийся-мигрант на равне с гражданами Стороны трудоустройства имеет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безопасность и охрану труда;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неотложную медицинскую помощь;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возмещение вреда, причиненного жизни и здоровью при исполнении им трудовых обязанностей.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потери трудящимся-мигрантом трудоспособности в результате увечья или другого какого-либо ущерба здоровью или смерти работодатель обеспечивает транспортировку пострадавшего или умершего на территорию Стороны выезда, покрытие всех связанных с этим затрат, информирует дипломатическое или консульское представительство этой Стороны с представлением материалов по факту смерти, несчастного случая или профессионального заболевания, если иное не предусмотрено в индивидуальном трудовом договоре (контракте). </w:t>
      </w:r>
    </w:p>
    <w:bookmarkStart w:name="z1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13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Расходы по проезду трудящегося-мигранта от места постоянного проживания к работодателю и обратно, а также расходы, связанные с болезнью или необходимым стационарным лечением во время проезда, могут оплачиваться за счет средств работодателя, если это предусмотрено трудовым договором (контрактом).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расторжения индивидуального трудового договора (контракта) по инициативе трудящегося-мигранта, последний покрывает все вышеупомянутые расходы, если иное не предусмотрено в индивидуальном трудовом договоре (контракте). </w:t>
      </w:r>
    </w:p>
    <w:bookmarkStart w:name="z1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14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Трудящиеся-мигранты, проживающие на территории одного из государств, могут обращаться в компетентные органы другого государства, напрямую или через соответствующие органы власти по месту жительства, по любым вопросам, вытекающим из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запросу компетентных органов одной из Сторон компетентные органы другой Стороны предоставляют в соответствии с национальным законодательством своего государства необходимые документы, включая и архивные материалы по вопросам, связанным с выполнением настоящего Соглашения. </w:t>
      </w:r>
    </w:p>
    <w:bookmarkStart w:name="z2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15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 взаимному согласию Сторон в настоящее Соглашение могут вноситься изменения и дополнения, оформляемые отдельными протоколами, которые будут являться его неотъемлемыми частями, и вступают в силу в порядке, предусмотренном положениями статьи 16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 споры и разногласия, которые могут возникнуть в связи с применением или толкованием настоящего Соглашения, разрешаются путем консультаций и переговоров между уполномоченными органами. </w:t>
      </w:r>
    </w:p>
    <w:bookmarkStart w:name="z2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16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вступает в силу с даты последнего письменного уведомления по дипломатическим каналам о выполнении Сторонами внутригосударственных процедур, необходимых для его вступления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заключается сроком на пять лет и будет автоматически продлеваться на последующие пятилетние периоды, если ни одна из Сторон не направит другой Стороне не менее чем за шесть месяцев до истечения соответствующего периода уведомления о своем намерении прекратить его действие.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таком случае настоящее Соглашение прекратит свое действие через шесть месяцев после получения одной из Сторон соответствующего письменного уведомления другой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прекращения действия настоящего Соглашения, его положения остаются в силе в отношении трудовых договоров (контрактов), заключенных работниками с работодателем (нанимателем), до истечения срока, на который они были заключены.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городе ____________ "___" __________ _____ года, в двух подлинных экземплярах, каждый на казахском, таджикском и русском языках, причем все тексты имеют одинаковую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возникновения разногласий при толковании положений настоящего Соглашения Стороны будут обращаться к тексту на русском языке.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Таджикистан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