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9125" w14:textId="7a29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 N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2004 года N 1385 "Об утверждении Программы развития рынка ценных бумаг Республики Казахстан на 2005-2007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рынка ценных бумаг Республики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«План мероприятий по реализации Программы развития рынка ценных бумаг Республики Казахстан на 2005-2007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2.2. </w:t>
      </w:r>
      <w:r>
        <w:rPr>
          <w:rFonts w:ascii="Times New Roman"/>
          <w:b w:val="false"/>
          <w:i/>
          <w:color w:val="000000"/>
          <w:sz w:val="28"/>
        </w:rPr>
        <w:t xml:space="preserve">7, 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