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9fe" w14:textId="051c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
N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Карагандинской области из резерва Правительства Республики Казахстан, предусмотренного в республиканском бюджете на 2006 год на неотложные затраты, 200000000 (двести миллионов) тенге для начала реализации проекта строительства поликлиники в микрорайоне "Гульдер" города Караганды.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