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5926" w14:textId="1cf5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23 апреля 2005 года N 1560"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2006 года N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 Указа Президента Республики Казахстан "О внесении изменений в Указ Президента Республики Казахстан от 23 апреля 2005 года N 1560".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23 апреля 2005 года N 1560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апреля 2005 года N 1560 "Об образовании Совета предпринимателей при Президенте и Республики Казахстан" (САПП Республики Казахстан, 2005 г., N 17, ст. 199)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Совета предпринимателей при Президенте Республики Казахстан, утвержденный вышеназванным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Орынбаева                - Заместителя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 Турмахановича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Школьника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Владимира Сергеевича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Дворецкого               - председателя Республиканского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Владимира Яковлевича       промышленников вторичной металлургии,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 Астана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Пшембаева Мейрама        - президента Союза машиностроителей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Кудайбергеновича           Казахстана, г. Астана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Соловьеву                - сопредседателя Молочного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Сагадибековну       Казахстана, президента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женщин-предпринимателей,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Тлеубаева Нурлана        - президента Зернового союза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Сактапбергеновича          г. Астана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Попелюшко Анатолия       - президента Союза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Висхановича                пищевой и перерабатывающей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промышленности Казахстана,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Худову                   - президента Ассоциации легкой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Николаевну          промышленности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 Алматы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"Ахметов                 - исполнительный директор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 юридических лиц "Общенациональный 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 "Атамекен"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Байкенов                 - председатель правления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Каркабатович         юридических лиц "Конфедерация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работодателей (предпринимателей)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Казахстан",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"Досмухамедов            - советник президента АО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Калиевич             нефтегазовая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"Карменов                - генеральный директор ТОО "ФПК Тимей",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Абдрахманович        Северо-Казахстанская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"Ким                     - руководитель северной дирекции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   АО "Банк Каспийский",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Конарбаев                - генеральный директор ТОО "Жана-Жол - 1",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Кайроллаевич         Атырауская область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   - помощник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Мещеряков                - председатель правления ТОО "Концерн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Ильич              "Цесна-Астык",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"Радостовец              - президент Союза товаропроизводителей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 экспортеров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 Астана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Розинов                  - генеральный директор ТОО "Иволга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Самойлович         Холдинг", Костанайская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 - генеральный директор АО "Акмола курылыс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Амангельдинович    материалдары",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"Ахметов                 - председатель правления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 юридических лиц "Общенациональный 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 "Атамекен"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Байкенов                 - председатель Совета Союза инжиниринговых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Каркабатович         компаний, председатель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"Конфедерация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(предпринимателей)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Казахстан", г. Алматы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"Досмухамедов            - советник председателя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Калиевич   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"Казахстанская ассоциация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нефтегазового и 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комплекса "Kazenergy"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"Карменов                - генеральный директор ТОО "ФПК Тимей",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Абдрахманович        президент Союза предпринимателей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работодателей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"Ким                     - президент ТОО "Caspian Investment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   Holding-Astana",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Кунарбаев                - генеральный директор ТОО "Жана-Жол - 1",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Кайруллаевич         г. Атырау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 Казахстан - 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Мещеряков                - председатель Совета учредителей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Ильич              зернопереработчиков и хлебопеков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Казахстана, председатель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ТОО "Концерн "Цесна-Астык",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 Астана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"Радостовец              - президент Союза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 и экспортеров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исполнительный директор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ассоциации горнодобывающих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горнометаллургических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Казахстана, г. Астана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Розинов                  - генеральный директор ТОО "Иволга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Самойлович         Холдинг", член Зернового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председатель координационного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Костанайской областной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предпринимателей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 Бауржан          - генеральный директор АО "Акмола курылыс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Амангельдинович            материалдары", член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застройщиков Казахстана,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Жаксалыкова Д.Н., Идрисова Д.А., Мынбаева С.М.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