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205d" w14:textId="6c2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"Фонд устойчивого развития "Қазына"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
N 347.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"Фонд устойчивого развития "Қазына"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внести предложение по кандидатуре третьего независимого директора.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2006 года N 347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Совета директоров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акционерного общества "Фонд устойчивого развития "Қазына"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 общества "Фонд устойчивого развития "Қазына"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Мирчев Александр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Ертлесова            - внештатный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Джургалиевна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Михаэль Ноймайр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 Лоранс Хольцман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Ульф Вокурка         - независимый директор.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