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cdf" w14:textId="f32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Арабской Республики Египет о сотрудничестве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N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Правительством Республики Казахстан и Правительством Арабской Республики Египет о сотрудничестве в сфере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культуры и информации Республики Казахстан Ертысбаева Ермухамета Кабидиновича подписать от имени Правительства Республики Казахстан Меморандум о взаимопонимании между Правительством Республики Казахстан и Правительством Арабской Республики Египет о сотрудничестве в сфере культуры, разрешив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 о взаимопонимании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Арабской Республики Египет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сфере культуры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Арабской Республики Египет,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необходимости укрепления и развития взаимного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укрепления дружеских отношений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культурное сотрудничество служит развитию и укреплению дружеских отношений и взаимопонимания между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сотрудничество и взаимный обмен между уполномоченными органами государств Сторон в сфере культуры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двусторонних договоров обмениваются информацией о культурной жизни государств Сторон, в том числе о международных мероприятиях, которые проводятся в государствах Сторон и поощряют участие представителей двух стран в подобных культурных мероприятиях.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сотрудничество между национальными библиотеками, музеями государств Сторон и обмениваются публикациями и экспертами в сферах взаимных интересов.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археологии, защиты и сохранения, исследования и реставрации объектов культурного наследия, а также обмениваются публикациями и экспертами в соответствующих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оперы и балета, театра, музыки, а также поддерживают взаимный обмен музыкальными и театральными группами,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различных сферах посредством взаимного обмена книгами, периодическими изданиями и другими публикациями в области культуры и искусства, также поощряют взаимное участие в международных книжных выставках, которые будут проходить в государствах Сторон в соответствии с национальным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двусторонних договоров поддерживают обмен выставками в области прикладного и изобразительного искусства, а также народного творчества.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кинематографии и содействуют обмену делегациями и фильмами во время кинофестивалей, которые будут проходить в государствах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культуры в рамках ЮНЕСКО и других международных организаций, членами которых одновременно являются государства Сторон,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положений настоящего Меморандума Стороны согласились заключать программы действий по конкретным мероприятиям, в которых будут оговариваться финансовые условия проведения культурного обмена.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в том, что в соответствии с положениями настоящего Меморандума, заинтересованные учреждения обеих сторон будут заключать отдельные программы и контракты с партнерами государств Сторон в соответствующих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быть внесены изменения и дополнения, которые будут оформляться отдельными протоколами, являющимися неотъемлемыми частями данного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положений настоящего Меморандума или прекращение его действия не будет влиять на выполнение проектов по договорам (контрактам), заключенным в период его действия, до их полного завершения.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подписания и заключается на неопределенный срок, если ни одна из Сторон не направит письменное уведомление другой Стороне о своем намерении прекратить его действие. В данном случае настоящий Меморандум прекратит свое действие через шесть месяцев после получения одной из Сторон соответствующего письменного уведомления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Меморандума, Стороны будут разрешать их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не затрагивает права и обязательства Сторон, вытекающие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____ " _____ 200___ года,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подлинных экземплярах, каждый на казахском, арабском и английском языках, причем все тексты имеют одинаковую силу. В случае возникновения споров по толкованию положений настоящего Меморандума,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 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