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01d8e" w14:textId="cd01d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16 октября 2003 года N 1058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апреля 2006 года N 342. Утратило силу постановлением Правительства Республики Казахстан от 29 сентября 2015 года № 804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29.09.2015 </w:t>
      </w:r>
      <w:r>
        <w:rPr>
          <w:rFonts w:ascii="Times New Roman"/>
          <w:b w:val="false"/>
          <w:i w:val="false"/>
          <w:color w:val="ff0000"/>
          <w:sz w:val="28"/>
        </w:rPr>
        <w:t>№ 804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2 декабря 2005 года "О ратификации Договора между Республикой Казахстан и Российской Федерацией о казахстанско-российской государственной границе"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16 октября 2003 года  N 1058 "О правительственной делегации Республики Казахстан в Совместных комиссиях по демаркации Государственной границы Республики Казахстан с Кыргызской Республикой, Туркменистаном и Республикой Узбекистан"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заголовок, преамбулу и пункт 1 после слов "с Кыргызской Республикой," дополнить словами "Российской Федерацией,";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пункта 2 после слов "от 15 декабря 2001 года," дополнить словами "Договором между Республикой Казахстан и Российской Федерацией о казахстанско-российской государственной границе от 18 января 2005 года,";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пункта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"кыргызскими," дополнить словом "российскими,";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"казахстанско-кыргызской," дополнить словом "казахстанско-российской,";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слова "040 "Демаркация Государственной границы" заменить словами "003 "Делимитация и демаркация Государственной границы";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после слова "организацию" дополнить словами "мероприятий по установке пограничных знаков, производству";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слова "Агентству таможенного контроля" заменить словами "Комитету таможенного контроля Министерства финансов";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правительственной делегации Республики Казахстан в Совместных комиссиях по демаркации Государственной границы Республики Казахстан с Кыргызской Республикой, Туркменистаном и Республикой Узбекистан, утвержденный указанным постановлением, изложить в новой редакции согласно приложению к настоящему постановлению.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к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2006 года N 342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октября 2003 года N 1058 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правительственной делегации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в Совместных комиссиях по демаркации Государственной границы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с Кыргызской Республикой, Российской </w:t>
      </w:r>
      <w:r>
        <w:br/>
      </w:r>
      <w:r>
        <w:rPr>
          <w:rFonts w:ascii="Times New Roman"/>
          <w:b/>
          <w:i w:val="false"/>
          <w:color w:val="000000"/>
        </w:rPr>
        <w:t xml:space="preserve">
Федерацией, Туркменистаном и Республикой Узбекистан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Гиззатов                 - советник Министра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Вячеслав Хаменович         Республики Казахстан,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Шпекбаев                 - заместитель Министра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Алик Жаткамбаевич          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Жампеисов  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Амангельды Суймбаевич      Республики Казахстан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земельными ресурсами,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Беркалиев                - первый заместитель директора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Хусаин Имангалиевич        начальник Главного штаба пограничной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службы Комитета национальной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безопасности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Аманжолова               - директор Международно-правового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Зульфия Алтаевна           департамента Министерства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иностранных дел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Казахстан,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Абдульманов              - первый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Алмаз Какимтаевич          Комитета начальников штабов 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начальник Департамента оперативного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планирования Министерства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Райымбеков               - заместитель Председателя Агентства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Каналбек Утжанович         Республики Казахстан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Абдишев  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Бауржан Туйтеевич          таможенного контроля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Бисембаева               - заместитель председателя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Багила Мубараковна         миграции Министерства труда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социальной защиты населения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Супрун                   - первый заместитель акима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Васильевич          Атырауской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Умурзаков                - первый заместитель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Избак Куанышевич           Актюбинской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Сулейменов               - первый заместитель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Ирмашевич            Северо-Казахстанской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Долженков                - первый заместитель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Анатольевич         Алматинской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Садыков                  - заместитель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Бекмырза Султанович        Западно-Казахстанской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Толеубаев                - заместитель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Темиржан Тулеубаевич       Костанайской области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Каримов                  - заместитель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Айбек Муталапханович       Восточно-Казахстанской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Толебаев                 - заместитель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Кенжехан Атакулович        Южно-Казахстанской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Еламанов                 - заместитель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Бекмырза Кайыпович         Кызылординской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Кошербай                 - заместитель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Айтбай Кошербаевич         Кызылординской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Усенбаев                 - заместитель акима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Ермек Омирбаевич           Жамбылской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Керелбаев                - заместитель акима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Сакып Буркитбаевич         Мангистауской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Пистаев                  - начальник Департамента миграционной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Курманалиевич        полиции Министерства внутренних дел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Кульмагамбетов Кайрат    - начальник управления государственных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Амангельдинович            границ и международно-правовых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проблем Международно-правового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департамента Министерства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иностранных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Орынбасаров              - начальник Атырауского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Толеп Киялбаевич           территориального управления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управлению земельными ресурсами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Нургалиев Салауат        - начальник Западно-Казахстанского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Габбасович                 областного территориального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по управлению земельными ресурсами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Агентства Республики Казахстан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Жанабергенов             - начальник Актюбинского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Тлеген Базарбаевич         территориального управления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управлению земельными ресурсами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Агентства Республики Казахстан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Дихаев                   - начальник Костанайского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Мереке Касымович           территориального управления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управлению земельными ресурсами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Карбаев                  - начальник Северо-Казахстанского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Есенгелды Шайкенович       областного территориального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по управлению земельными ресурсами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Агентства Республики Казахстан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Бейсембаев               - начальник Павлодарского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Нуратай Темирбулатович     территориального управления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управлению земельными ресурсами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Соловьев                 - начальник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Васильевич        областного территориального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управления по управлению земельными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ресурсами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 по управлению земельными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Асанов                   - начальник Алматинского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Турысбек Алимкулович       территориального управления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управлению земельными ресурсами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Агентства Республики Казахстан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Накипбеков               - начальник Южно-Казахстанского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Бахытбек Ауенович          областного территориального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управления по управлению земельными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ресурсами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 по управлению земельными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Мухамедов                - начальник Кызылординского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Багдат Бахтиярович         областного территориального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управления по управлению земельными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ресурсами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 по управлению земельными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Ремша                    - начальник Жамбылского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Кузьмич          территориального управления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управлению земельными ресурсами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Агентства Республики Казахстан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Дузмагамбетов            - начальник Мангистауского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Есмурат Даулетярович       территориального управления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управлению земельными ресурсами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Агентства Республики Казахстан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Сатымбеков Шаймерден     - директор Департамента мобилизационной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подготовки и чрезвычайных ситуаций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акимата Южно-Казахстанской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Сарсенов                 - заместитель начальника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Самат Шымырбекович         Южно-Казахстанского областного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территориального управления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управлению земельными ресурсами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Агентства Республики Казахстан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управлению земельными ресурсами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Макулбаев                - начальник управления миграции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Абдибахит Тиллабаевич      демографии по Южно-Казахстанской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области комитета по миграции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Министерства труда и социальной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защиты населения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Жекеев                   - начальник управления по земельным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Малик Наурызгалиевич       отношениям акимата Актюбинской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Мадиев                   - начальник управления по земельным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Ахмедия Жагыпарович        отношениям акимата Костанайской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Насыров                  - начальник управления по земельным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Асуат Рафикович            отношениям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Восточно-Казахстанской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Пралиев                  - начальник управления по земельным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Мейирбек Бескенович        отношениям акимата Жамбылской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Сейилханулы Кыдырбакыт   - начальник управления по земельным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отношениям акимата Мангистауской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Досанов                  - начальник отдела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Бахыт Мухамеджанович       границ управления 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границ и международно-правовых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проблем Международно-правового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департамента Министерства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иностранных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Аким                     - начальник отдела по формированию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Азат Абдрахманулы          документов на государственном языке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управления государственного языка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документооборота Аппарата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Министерства иностранных дел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Карабалаев               - начальник отдела топографо-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Нурлыхан Жамалович         гидрографического обеспечения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Департамента оперативного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планирования Комитета начальников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штабов Министерства обороны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Сагындык                 - начальник отдела геодезии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Марал Жанабыловна          геоинформационных систем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Мадединов                - начальник отдела охраны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Жанарбек Арзымбекович      государственной границы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охраны государственной границы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Главного штаба Пограничной службы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Комитета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Мухтаров                 - начальник отдела по земельным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Нуртас Мухтарович          отношениям акимата Атырауской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Аманов                   - директор Республиканского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 Аманович             государственного казенного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предприятия "Казгеокарт"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Жолдыбаев                - директор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Кадыржан Жумабаевич        государственного казенного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предприятия "Национальный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картографо-геодезический фонд"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Агентства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Жолай                    - директор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Болекбай Жаулиевич         государственного казенного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предприятия "Запгеодезия"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Мутаиров                 - директор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Амангали Шарипович         государственного казенного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предприятия "Востокгеодезия"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Уахитов                  - директор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Болатхан Зектаевич         государственного казенного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предприятия "Севгеодезия"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Агентства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Оспанов                  - директор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Секен Райымжанович         государственного казенного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предприятия "Южгеодезия"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Кириллов                 - начальник службы делимитации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Владимирович        демаркации государственных границ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Республиканского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казенного предприятия "Казгеокарт"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Пащенко                  - заместитель начальника службы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Андрей Викторович          делимитации и демаркации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государственных границ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Республиканского государственного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казенного предприятия "Казгеокарт"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Балгабаев Рысдаулет      - старший консультант инспекторского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Джайлаубекович             управления Главного управления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инспекции и пограничного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сотрудничества Пограничной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Комитета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Нуртазин                 - третий секретарь отдела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Шокан Карабулатович        государственных границ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государственных границ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международно-правовых проблем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Международно-правового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Министерства иностранных дел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Мамаш                    - атташе отдела государственных границ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Сакен Ташкенбайулы         управления государственных границ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международно-правовых проблем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Международно-правового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Министерства иностранных дел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Жумагулов                - атташе отдела государственных границ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Талгат Куантканович        управления государственных границ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международно-правовых проблем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Международно-правового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Министерства иностранных дел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Умбеткалиев              - главный специалист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Миндулла Елеусизович       организации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 таможенной инфраструктуры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управления организации таможенного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контроля Комитета таможенного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контроля Министерства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Орманов                  - заместитель акима Махтааральского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Хабибулла Сарымулы         района Южно-Казахстанской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Момынов                  - заместитель акима Казыгуртского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Мухтар Момынович           района Южно-Казахстанской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Панзарбек                - заместитель акима Шардаринского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Оскенали Зиябекулы         района Южно-Казахстанской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Оспанов Исак Тагаевич    - заместитель акима Сарыагашского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района Южно-Казахстанской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Уркимбаев                - заместитель акима Жуалинского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Абдикерим Култаевич        района Жамбылской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Байтоле                  - заместитель акима Кордайского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Бакыт Байконысович         района Жамбылской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Ахметжанов               - заместитель акима Меркенского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Илияс Бекботшаевич         района Жамбылской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Сейитов                  - заместитель акима Жамбылского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Райымбек Сиякулович        района Жамбылской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Шукеев                   - заместитель акима района имени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Муратхан Жунисалиевич      Т. Рыскулова Жамбылской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Мусаев                   - заместитель акима Шуйского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Моден Токтарбаевич         района Жамбылской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Кожахан                  - начальник отдела земельных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Абилкасым Амирбайулы       отношений акимата Казыгуртского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района Южно-Казахстанской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Хаметов                  - начальник отдела земельных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Касымбек Турсынбаевич      отношений акимата Махтааральского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района Южно-Казахстанской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Мамбеткулов Салыхан      - начальник отдела земельных 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акимата Толебийского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Южно-Казахстанской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Сламов Бексултан         - начальник отдела земельных 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Мирсултанович              акимата Сарыагашского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Южно-Казахстанской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Турабаев Каныш           - начальник отдела земельных 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акимата Шардаринского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Южно-Казахстанской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Отегенов Бакытжан        - начальник отдела земельных 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акимата Кармакшинского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Кызылординской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Абилкасымов              - начальник отдела земельных 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Абилкасымович        акимата Аральского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Кызылординской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Дуйсебаев Мырзахмет      - начальник отдела земельных 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Кулумбатович               акимата Шиелинского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Кызылординской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Жанузак Ардак            - начальник отдела земельных 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Баспакбайулы               акимата Казалинского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Кызылординской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Еспанов                  - начальник отдела земельных 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Манарбек Узакулы           акимата Жалагашского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Кызылординской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Келдыбаев                - начальник отдела земельных 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Муса Алпысбайулы           акимата Сырдаринского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Кызылординской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Ибрагимов Абдрасил       - начальник отдела земельных 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Искакович                  акимата Жанакорганского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Кызылординской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Татеров Жанбырбай        - начальник отдела земельных 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акимата Байганинского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Актюбинской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Байрахметов Бердибай     - начальник отдела земельных 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Зейноллаевич               акимата Айтекебийского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Актюбинской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Сатыбалдин Абилькаир     - начальник отдела земельных 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Сатыбалдиевич              акимата Хромтауского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Актюбинской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Кенжегулов               - начальник отдела земельных 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Серикжан Амиржанович       акимата Каргалинского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Актюбинской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Умбетов Нурболат         - начальник отдела земельных 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Казтаевич                  акимата Мартукского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Актюбинской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Омаров                   - начальник отдела земельных 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Тама Маликович             акимата Шалкарского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Актюбинской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Камиев Жылкыбай          - начальник отдела земельных 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акимата Кобдинского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Актюбинской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Тименко                  - главный инженер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Петр Григорьевич           государственного казенного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предприятия "Казгеокарт"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Бадмаева                 - главный инженер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Татьяна Тимофеевна         государственного казенного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предприятия "Национальный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картографо-геодезический фонд"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Агентства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Куанышев                 - директор дочернего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Сарсен Куанышевич          предприятия "Атырауский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научно-производственный 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земельных ресурсов и землеустройства"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государственного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научно-производственного центра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земельных ресурсов и землеустройства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Куанышев                 - директор дочернего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Гылым Зайретденович        предприятия "Западно-Казахстанский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научно-производственный центр земельных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ресурсов и землеустройства"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государственного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научно-производственного центра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земельных ресурсов и землеустройства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Агентства Республики Казахстан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Шынтасов                 - директор дочернего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Марс Салимович             предприятия "Актюбинский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научно-производственный 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земельных ресурсов и землеустройства"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государственного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научно-производственного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центра земельных ресурсов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землеустройства Агентства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 по управлению земельными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Арипбаев                 - директор дочернего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 Койшыбаевич         предприятия "Костанайский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научно-производственный 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земельных ресурсов и землеустройства"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государственного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научно-производственного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центра земельных ресурсов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землеустройства Агентства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 по управлению земельными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Амренов                  - директор дочернего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Сагындык Ильясович         предприятия "Северо-Казахстанский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научно-производственный 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земельных ресурсов и землеустройства"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государственного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научно-производственного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центра земельных ресурсов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землеустройства Агентства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 по управлению земельными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Тугелбаев                - директор дочернего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Абилхак Балгабаевич        предприятия "Павлодарский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научно-производственный 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земельных ресурсов и землеустройства"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государственного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научно-производственного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центра земельных ресурсов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землеустройства Агентства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 по управлению земельными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Жадрин                   - директор дочернего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Галым Жумабаевич           предприятия "Восточно-Казахстанский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научно-производственный 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земельных ресурсов и землеустройства"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государственного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научно-производственного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центра земельных ресурсов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землеустройства Агентства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 по управлению земельными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Кулынбаев Сеит           - директор дочернего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Оразгулович                предприятия "Алматинский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научно-производственный 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земельных ресурсов и землеустройства"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государственного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научно-производственного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центра земельных ресурсов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землеустройства Агентства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 по управлению земельными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Кайымбеков               - директор дочернего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Кадылбек Турсынович        предприятия "Южно-Казахстанский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научно-производственный 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земельных ресурсов и землеустройства"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государственного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научно-производственного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центра земельных ресурсов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землеустройства Агентства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 по управлению земельными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Тажединов                - директор дочернего государственного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Данабек Бахытович          предприятия "Кызылординский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научно-производственный 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земельных ресурсов и землеустройства"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государственного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научно-производственного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центра земельных ресурсов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землеустройства Агентства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 по управлению земельными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Артаев                   - директор дочернего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Нуржан Жарасович           предприятия "Жамбылский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научно-производственный 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земельных ресурсов и землеустройства"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государственного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научно-производственного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центра земельных ресурсов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землеустройства Агентства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 по управлению земельными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Кривошеева               - директор дочернего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Лидия Ильинична            предприятия "Мангистауский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научно-производственный 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земельных ресурсов и землеустройства"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государственного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научно-производственного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центра земельных ресурсов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землеустройства Агентства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 по управлению земельными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Ахмадиев Бауржан         - начальник технического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Баймухамбетович            Республиканского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казенного предприятия "Казгеокарт"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Попов Владислав          - руководитель группы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Владимирович               геоинформационных систем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Республиканского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казенного предприятия "Казгеокарт"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Чехович                  - старший редактор карт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Ольга Казимировна          государственного казенного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"Национальный картографо-геодезический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фонд" Агентства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Брякин                   - инженер-геодезист первой категории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Павел Алексеевич           Республиканского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казенного предприятия "Казгеокарт"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управлению земельными ресурсами,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руководитель демаркационной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рабочей группы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Бородин                  - инженер-геодезист второй категории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Игорь Александрович        Республиканского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казенного предприятия "Казгеокарт"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управлению земельными ресурсами,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руководитель демаркационной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рабочей группы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Нурмухамедов             - инженер-геодезист второй категории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Амангельды Орынбаевич      Республиканского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казенного предприятия "Казгеокарт"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управлению земельными ресурсами,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руководитель демаркационной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рабочей группы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Тенелбаев                - инженер-геодезист второй категории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Исат Биржанович            Республиканского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казенного предприятия "Казгеокарт"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управлению земельными ресурсами,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руководитель демаркационной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рабочей группы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Жунусов                  - техник-геодезист второй категории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Алмас Ануарович            службы делимитации и демаркации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государственных границ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Республиканского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казенного предприятия "Казгеокарт"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Ахметова                 - специалист службы делимитации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Сауле Сейтахуновна         демаркации государственных границ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Республиканского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казенного предприятия "Казгеокарт"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управлению земельными ресурсами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