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7327" w14:textId="a4f7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10 ноября 2005 года N 1119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2006 года
N 330.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2005 года 1119 "О Республиканской комиссии содействия первой национальной сельскохозяйственной переписи в Республике Казахстан на 2005-2008 годы, утверждении Плана мероприятий по проведению первой национальной сельскохозяйственной переписи в Республике Казахстан на 2005-2008 годы и признании утратившим силу постановления Правительства Республики Казахстан от 15 февраля 2000 года N 247"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комиссии содействия первой национальной сельскохозяйственной переписи в Республике Казахстан на 2005-2008 годы: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 - Председателя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Бахыта Турлыхановича   по статистике,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Куанышбаеву          - директора Департамента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Розу Сактагановну      правовой работы Министерства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Кима                 - руководителя Аппарата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Льва Вячеславовича    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Алпысбаева             - начальника Департамента общественной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Газимбека Алпысбаевича   безопасности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Уразгулова          -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Расула Кабдулловича   планирования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Белихина          - заместителя акима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Ивана Васильевича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Бочина             - заместителя акима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Виктора Захаровича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Камалиева          - заместителя акима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Берика Сайлауовича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Накпаева             - заместителя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Салимжана Жумашевича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"Есимов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 Республики Казахстан,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"Есимов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 Казахстан,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Абдиева Кали Сеилбековича, Мырзахметова Аскара Исабековича, Коржову Наталью Артемовну, Касымова Калмуханбета Нурмуханбетовича, Аманшаева Ермека Амирхановича, Кошанова Ерлана Жакановича, Ищанова Кайрата Кыдрбаевича, Таласбекова Жомарта Секеновича, Нургалиева Жакая Жубаевича, Каримова Айбека Муталаповича.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