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e70f" w14:textId="eb3e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туризма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апреля 2006 года
N 329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27 марта 2006 года 73 "О мерах по дальнейшему упорядочению и повышению эффективности системы государственного управления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20.02.2012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20.02.2012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20 октября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974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Образовать Комитет индустрии туризма Министерства туризма и спорта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26.06.2012 </w:t>
      </w:r>
      <w:r>
        <w:rPr>
          <w:rFonts w:ascii="Times New Roman"/>
          <w:b w:val="false"/>
          <w:i w:val="false"/>
          <w:color w:val="00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20 октября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974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30 календарных дней со дня подписания настоящего постановления);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20 октября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974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30 календарных дней со дня подписания настоящего постановления);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20.02.2012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20 октября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974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Создать: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акционерное общество "Казахтуринвест" (далее - общество) со стопроцентным участием государства в его уставном капитале;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основными видами деятельности общества: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планирование строительства инфраструктуры туризма, в том числе мест размещения туристов, транспорта, объектов общественного питания, объектов и средств развлечения, объектов познавательного, оздоровительного, делового, спортивного и иного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и подвод инженерных коммуникаций (электро-, тепло-, водоснабжение, связь), необходимых для строительства объектов индустрии туризма;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акционерное общество "Материально-техническое обеспечение индустрии туризма и спорта" (далее - общество) со стопроцентным участием государства в его уставном капитале;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основными видами деятельности общества: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содержание, обслуживание и текущий ремонт объектов туризма и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маркетинг туристских услуг и туристских продуктов;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издание и производство рекламной, справочной, методической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сувенирной и другой туристской продукции, обеспечение спортивным оборудованием, инвентарем и экипировкой.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Министерству финансов Республики Казахстан в установленном законодательством порядке выделить Министерству туризма и спорта Республики Казахстан на формирование уставного капитала обществ 400000000 (четыреста миллионов) тенге из резерва Правительства Республики Казахстан, предусмотренного в республиканском бюджете на 2006 год на неотложные затраты.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Комитету государственного имущества и приватизации Министерства финансов Республики Казахстан в установленном законодательством порядке 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передать права владения и пользования государственным пакетом акций обществ Министерству туризма и спорта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туризма и спорта Республики Казахстан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формирование уставного капитала обществ в размере по 200000000 (двести миллионов) тенге из средств, выделяемых из резерва Правительства Республики Казахстан, в соответствии с пунктом 7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государственную регистрацию обществ в органах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иных мер, вытекающих из настоящего постановления.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Министерству туризма и спорта Республики Казахстан в установленном порядке сформировать совет директоров обществ.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прилагаемые изменения и дополнения, которые вносятся в некоторые решения Правительства Республики Казахстан.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Министерству туризма и спорта Республики Казахстан принять меры по реализации настоящего постановления.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Настоящее постановление вводится в действие со дня подписания.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апреля 2006 года N 329 </w:t>
      </w:r>
    </w:p>
    <w:bookmarkEnd w:id="14"/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Министерстве туризма и спорта Республики Казахстан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исключено постановлением Правительства РК от 20.02.2012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апреля 2006 года N 329 </w:t>
      </w:r>
    </w:p>
    <w:bookmarkEnd w:id="16"/>
    <w:bookmarkStart w:name="z4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</w:t>
      </w:r>
      <w:r>
        <w:br/>
      </w:r>
      <w:r>
        <w:rPr>
          <w:rFonts w:ascii="Times New Roman"/>
          <w:b/>
          <w:i w:val="false"/>
          <w:color w:val="000000"/>
        </w:rPr>
        <w:t>
находящихся в ведении Министерства туризма и спорта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Перечень исключен постановлением Правительства РК от 20.02.2012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апреля 2006 года N 329 </w:t>
      </w:r>
    </w:p>
    <w:bookmarkEnd w:id="18"/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Комитете по спорту Министерства туризма </w:t>
      </w:r>
      <w:r>
        <w:br/>
      </w:r>
      <w:r>
        <w:rPr>
          <w:rFonts w:ascii="Times New Roman"/>
          <w:b/>
          <w:i w:val="false"/>
          <w:color w:val="000000"/>
        </w:rPr>
        <w:t xml:space="preserve">
и спорта Республики Казахстан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исключено постановлением Правительства РК от 20 октября 2007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974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30 календарных дней со дня подписания настоящего постановления). </w:t>
      </w:r>
    </w:p>
    <w:bookmarkStart w:name="z6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апреля 2006 года N 329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Комитета по спорту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туризма и спорта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Структура исключена постановлением Правительства РК от 20.10.2007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974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30 календарных дней со дня подписания настоящего постановления). </w:t>
      </w:r>
    </w:p>
    <w:bookmarkStart w:name="z6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апреля 2006 года N 329 </w:t>
      </w:r>
    </w:p>
    <w:bookmarkEnd w:id="21"/>
    <w:bookmarkStart w:name="z6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организаций, находящихся в ведении Комитета по спорту </w:t>
      </w:r>
      <w:r>
        <w:br/>
      </w:r>
      <w:r>
        <w:rPr>
          <w:rFonts w:ascii="Times New Roman"/>
          <w:b/>
          <w:i w:val="false"/>
          <w:color w:val="000000"/>
        </w:rPr>
        <w:t>
Министерства туризма и спорта Республики Казахстан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Перечень исключен постановлением Правительства РК от 20.02.2012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апреля 2006 года N 329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организаций, находящихся в ведении Комитета по делам спорта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культуры, информации и спорта Республики Казахстан, </w:t>
      </w:r>
      <w:r>
        <w:br/>
      </w:r>
      <w:r>
        <w:rPr>
          <w:rFonts w:ascii="Times New Roman"/>
          <w:b/>
          <w:i w:val="false"/>
          <w:color w:val="000000"/>
        </w:rPr>
        <w:t xml:space="preserve">
реорганизуемых в организации, находящиеся в ведении Комитета по </w:t>
      </w:r>
      <w:r>
        <w:br/>
      </w:r>
      <w:r>
        <w:rPr>
          <w:rFonts w:ascii="Times New Roman"/>
          <w:b/>
          <w:i w:val="false"/>
          <w:color w:val="000000"/>
        </w:rPr>
        <w:t xml:space="preserve">
спорту Министерства туризма и спорта Республики Казахстан </w:t>
      </w:r>
    </w:p>
    <w:bookmarkStart w:name="z7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Государственные учреждения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Государственное учреждение "Республиканская школа-интернат для одаренных в спорте детей имени Хаджимукана Мунайтпасова" Комитета по делам спорта Министерства культуры, информации и спорта Республики Казахстан в государственное учреждение "Республиканская школа-интернат для одаренных в спорте детей имени Хаджимукана Мунайтпасова" Комитета по спорту Министерства туризма и спорта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"Республиканская школа-интернат для одаренных в спорте детей имени Каркена Ахметова" Комитета по делам спорта Министерства культуры, информации и спорта Республики Казахстан в государственное учреждение "Республиканская школа-интернат для одаренных в спорте детей имени Каркена Ахметова" Комитета по спорту Министерства туризма и спорта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"Республиканская школа-интернат для одаренных в спорте детей" в городе Риддере Комитета по делам спорта Министерства культуры, информации и спорта Республики Казахстан в государственное учреждение "Республиканская школа-интернат для одаренных в спорте детей" в городе Риддере Комитета по спорту Министерства туризма и спорта Республики Казахстан. </w:t>
      </w:r>
    </w:p>
    <w:bookmarkStart w:name="z7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Государственные предприятия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Республиканское государственное казенное предприятие "Республиканская школа высшего спортивного мастерства по массовым и зимним видам спорта" Комитета по делам спорта Министерства культуры, информации и спорта Республики Казахстан в республиканское государственное казенное предприятие "Республиканская школа высшего спортивного мастерства по массовым и зимним видам спорта" Комитета по спорту Министерства туризма и спорта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Республиканское государственное казенное предприятие "Республиканская школа высшего спортивного мастерства по водным и прикладным видам спорта" Комитета по делам спорта Министерства культуры, информации и спорта Республики Казахстан в республиканское государственное казенное предприятие "Республиканская школа высшего спортивного мастерства по водным и прикладным видам спорта" Комитета по спорту Министерства туризма и спорта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Республиканское государственное казенное предприятие "Республиканский колледж спорта" Комитета по делам спорта Министерства культуры, информации и спорта Республики Казахстан в республиканское государственное казенное предприятие "Республиканский колледж спорта" Комитета по спорту Министерства туризма и спорта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Республиканское государственное казенное предприятие "Центр спортивной медицины и реабилитации" Комитета по делам спорта Министерства культуры, информации и спорта Республики Казахстан в республиканское государственное казенное предприятие "Центр спортивной медицины и реабилитации" Комитета по спорту Министерства туризма и спорта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Республиканское государственное казенное предприятие "Дирекция штатных национальных команд и спортивного резерва" Комитета по делам спорта Министерства культуры, информации и спорта Республики Казахстан в республиканское государственное казенное предприятие "Дирекция штатных национальных команд и спортивного резерва" Комитета по спорту Министерства туризма и спорта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Республиканское государственное предприятие "Спортивный комбинат имени Нуркена Абдирова" Комитета по делам спорта Министерства культуры, информации и спорта Республики Казахстан в республиканское государственное предприятие "Спортивный комбинат имени Нуркена  Абдирова" Комитета по спорту Министерства туризма и спорта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Республиканское государственное казенное предприятие "Центр олимпийской подготовки" Комитета по делам спорта Министерства культуры информации и спорта Республики Казахстан в республиканское государственное казенное предприятие "Центр олимпийской подготовки Комитета по спорту Министерства туризма и спорта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Республиканское государственное казенное предприятие "Антидопинговая лаборатория спортсменов" Комитета по делам спорта Министерства культуры, информации и спорта Республики Казахстан в республиканское государственное казенное предприятие "Антидопинговая лаборатория спортсменов" Комитета по спорту Министерства культуры, информации и спорта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Республиканское государственное казенное предприятие "Центр олимпийской подготовки" в городе Астане Комитета по делам спорта Министерства культуры, информации и спорта Республики Казахстан в республиканское государственное казенное предприятие "Центр олимпийской подготовки" в городе Астане Комитета по спорту Министерства туризма и спорт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Республиканское государственное казенное предприятие "Центр олимпийской подготовки" в городе Усть-Каменогорске Комитета по делам спорта Министерства культуры, информации и спорта Республики Казахстан в республиканское государственное казенное предприятие "Центр олимпийской подготовки" в городе Усть-Каменогорске Комитета по спорту Министерства туризма и спорта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Республиканское государственное казенное предприятие "Дирекция по строительству спортивных сооружений" в городе Алматы Комитета по делам спорта Министерства культуры, информации и спорта Республики Казахстан в республиканское государственное казенное предприятие "Дирекция по строительству спортивных сооружений" в городе Алматы Комитета по спорту Министерства туризма и спорта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Республиканское государственное предприятие "Спортивно-оздоровительный центр "Олимп" (на праве хозяйственного ведения) Комитета по делам спорта Министерства культуры, информации и спорта Республики Казахстан в республиканское государственное предприятие "Спортивно-оздоровительный центр "Олимп" (на праве хозяйственного ведения) Комитета по спорту Министерства туризма и спорта Республики Казахстан. </w:t>
      </w:r>
    </w:p>
    <w:bookmarkStart w:name="z7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Товарищества с ограниченной ответственностью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Товарищество с ограниченной ответственностью "Редакция газеты "SPORT&amp;ks" Комитета по делам спорта Министерства культуры, информации и спорта Республики Казахстан в товарищество с ограниченной ответственностью "Редакция газеты "SPORT&amp;ks" Комитета по спорту Министерства туризма и спорта Республики Казахстан. </w:t>
      </w:r>
    </w:p>
    <w:bookmarkStart w:name="z7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апреля 2006 года N 329 </w:t>
      </w:r>
    </w:p>
    <w:bookmarkEnd w:id="27"/>
    <w:bookmarkStart w:name="z7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Комитете индустрии туризма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туризма и спорта Республики Казахстан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исключено постановлением Правительства РК от 20 октября 2007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974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30 календарных дней со дня подписания настоящего постановления). </w:t>
      </w:r>
    </w:p>
    <w:bookmarkStart w:name="z9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апреля 2006 года N 329 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Комитета индустрии туризма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туризма и спорта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Структура исключена постановлением Правительства РК от 20 октября 2007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974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30 календарных дней со дня подписания настоящего постановления). </w:t>
      </w:r>
    </w:p>
    <w:bookmarkStart w:name="z10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апреля 2006 года N 329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</w:t>
      </w:r>
      <w:r>
        <w:br/>
      </w:r>
      <w:r>
        <w:rPr>
          <w:rFonts w:ascii="Times New Roman"/>
          <w:b/>
          <w:i w:val="false"/>
          <w:color w:val="000000"/>
        </w:rPr>
        <w:t xml:space="preserve">
решения Правительства Республики Казахстан </w:t>
      </w:r>
    </w:p>
    <w:bookmarkStart w:name="z10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07.06.2012 </w:t>
      </w:r>
      <w:r>
        <w:rPr>
          <w:rFonts w:ascii="Times New Roman"/>
          <w:b w:val="false"/>
          <w:i w:val="false"/>
          <w:color w:val="00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31"/>
    <w:bookmarkStart w:name="z10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2"/>
    <w:bookmarkStart w:name="z10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, 1999 г.,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Астана" дополнить строками, порядковые номера 21-72, 21-73, 21-74,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"21-72. АО "Казахтуринвест";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21-73. АО "Материально-техническое обеспечение индустрии туризма и спорта";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21-74. ТОО "Редакция газеты "SPORT&amp;ks". </w:t>
      </w:r>
    </w:p>
    <w:bookmarkEnd w:id="33"/>
    <w:bookmarkStart w:name="z10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дополнить разделами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"Министерству туризма и спорта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297. АО "Казахтуринвест";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298. АО "Материально-технического обеспечения индустрии туризма и спорта";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Комитету по спорту Министерства туризма и спорта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299. ТОО "Редакция газеты "SPORT&amp;ks". </w:t>
      </w:r>
    </w:p>
    <w:bookmarkEnd w:id="34"/>
    <w:bookmarkStart w:name="z10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постановлением Правительства РК от 15.04.2008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339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35"/>
    <w:bookmarkStart w:name="z10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июня 2005 года 633 "Об утверждении планов по созданию и развитию пилотных кластеров в приоритетных секторах экономики" (САПП Республики Казахстан, 2005 г., N 26, ст. 327):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по созданию и развитию пилотного кластера "Туризм"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3 и 4 строк, порядковые номера 13, 15,16, 26, 27, 36 и 37 аббревиатуру "МИТ" заменить аббревиатурой "МТС";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примечании: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"МТК - Министерство транспорта и коммуникаций"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"MТС - Министерство туризма и спорта". 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