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7cb8" w14:textId="3257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октября 1996 года N 1285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2006 года N 323. Утратило силу постановлением Правительства Республики Казахстан от 8 февраля 2011 года N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N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1996 года N 1285 "Об утверждении Положения о порядке ведения государственного кадастра захоронения вредных веществ, радиоактивных отходов и сброса сточных вод в недра" (САПП Республики Казахстан, 1996 г., N 42, ст. 403)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"Положения о порядке"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27 января 1996 года N 2828" "О недрах и недропользовании"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года "О недрах и недропользовании";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"прилагаемое Положение о порядке" заменить словами "прилагаемые 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ведения государственного кадастра захоронения вредных веществ, радиоактивных отходов и сброса сточных вод в недра,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слово "Утверждено" заменить словом "Утверждены";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"Положение о порядке"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"Настоящее Положение определяет" заменить словами "Настоящие Правила определяют";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"органами Министерства геологии и охраны недр Республики Казахстан", "Министерством геологии и охраны недр Республики Казахстан", "в органы Министерства геологии и охраны недр Республики Казахстан", "в органах Министерства геологии и охраны недр Республики Казахстан", "Министерство геологии и охраны недр Республики Казахстан", заменить соответственно словами "уполномоченным органом в области охраны окружающей среды", "Министерством охраны окружающей среды Республики Казахстан", "в уполномоченный орган в области охраны окружающей среды", "Уполномоченным органом в области охраны окружающей среды", "Уполномоченный орган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слова "окружающей природной среды" заменить словами "окружающей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Государственный кадастр захоронения вредных веществ, радиоактивных отходов и сброса сточных вод в недра содержит сведения, характеризующие тип и вид захороненных веществ и сброшенных вод с указанием их количественных и качественных показателей, горнотехнических, специальных инженерно-геологических, гидрогеологических и экологических условий захоронения и сброса, и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характеристику объектов захоронения вредных веществ, радиоактивных отходов и мест сброса сточных вод: месторасположение, период эксплуатации, затраты на содержание, наличие и расположение наблюдательной сети мониторинга окружающей среды и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физическую характеристику объектов захоронения вредных веществ, радиоактивных отходов и мест сброса сточных вод: характеристику изоляции, тип горных пород, глубину залегания и эффективную мощность пласта-коллектора,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хранение сброса и другие количественные и качественные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характеристику вредных веществ, радиоактивных отходов, сточных вод: наименование продукта, технологическое производство или процесс, в результате которого образуется продукт, физическую характеристику (полный химический состав, содержание токсичных компонентов, пожаровзрывоопасность, растворимость, совместимость с другими веществами при хранении, основные загрязняющие радионуклиды, их активность и другие характеристики), характеристику системы транспортировки.";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"настоящего Положения" заменить словами "настоящих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