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202d9" w14:textId="d1202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9 марта 2004 года N 293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апреля 2006 года N 310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       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9 марта 2004 года N 293 "О создании комиссии по вопросам закрытого акционерного общества "Эйр Казахстан".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