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f811" w14:textId="183f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
от 27 мая 2005 года № 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2006 года
№ 291.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1995 года "Об использовании воздушного пространства и деятельности авиации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2005 года N 524 "Об утверждении перечней должностей авиационного персонала гражданской, экспериментальной и государственной авиации" (САПП Республики Казахстан, 2005 г., N 22, ст. 276)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авиационного персонала гражданской и экспериментальной авиации,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 Специалисты: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"пилот-любитель;"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"радиооператор морских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радиооператор наземный";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"техник по обработке полетной информации;"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 по посадке вертолета на морских установках;".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