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b949" w14:textId="cc6b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при поступлении на работу по специальности в которые гражданам Республики Казахстан предоставляется отсрочка от призыва на воинскую службу на весь период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2006 года № 289. Утратило силу постановлением Правительства Республики Казахстан от 30 апреля 2013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организаций, при поступлении на работу по специальности в которые гражданам Республики Казахстан предоставляется отсрочка от призыва на воинскую службу на весь период работы.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Кабинета Министров Республики Казахстан и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2006 года N 289 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при поступлении на работу по специальности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которые гражданам Республики Казахстан предоставляется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отсрочка от призыва на воинскую службу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весь период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04.12.2007 N </w:t>
      </w:r>
      <w:r>
        <w:rPr>
          <w:rFonts w:ascii="Times New Roman"/>
          <w:b w:val="false"/>
          <w:i w:val="false"/>
          <w:color w:val="ff0000"/>
          <w:sz w:val="28"/>
        </w:rPr>
        <w:t>1172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ff0000"/>
          <w:sz w:val="28"/>
        </w:rPr>
        <w:t>№ 1163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Отсрочка от призыва на воинскую службу на весь период работы предоставляется гражданам, поступившим на работу в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угольной промышленности по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горнорабочий на подземных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крепильщик подземных горных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горного электромеханического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монтажник подъемно-транспортного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горнорудной, металлургической промышленности по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аппаратчик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бурильщик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газовщик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горновой доменной печи;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горнорабочий на подземных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контролер в металлургическом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крепильщик подземных горных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лудильщик горячим или электрическим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подручный сталевара;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по контрольно-измерительным приборам и автоматике;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сталеплавильщик;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монтажник подъемно-транспортного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по ремонту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нефтеперерабатывающей, нефтехимической, химической промышленности по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оборудования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монтажник технического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по ремонту и обслуживанию технологических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техник-технолог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техник-электромеханик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морского флота, гражданской авиации и железнодорожного транспорта по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слесарь-механик авиационных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управлению техническим обеспечением авиационных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 по ремонту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электромонтажник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аэронавигационного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по техническому обслуживанию аэронавигационного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управлению техническому обслуживанию аэронавигационного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 по наземному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оборудованию пассажирского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инженер-супервайзер по оборудованию пассажирского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 по оборудованию пассажирского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управлению техническим обеспечением оборудования пассажирских салонов;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младший инженер по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судоводители;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судостроитель-судоремонтник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трубопроводчик судовой;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судовые механики;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слесарь-механик судовой;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судовые электромеханики;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электрорадиомонтажник судовой;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младший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надежности;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инженер-контролер по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инженер-контролер по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инженер отдела технического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летательных аппаратов и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техническому обслуживанию летательных аппаратов и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управлению техническому обслуживанию летательных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инженер-координатор;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электромеханик по испытанию и ремонту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электропоезда и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области использования атомной энергии по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дозиметрист;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(помощник мастера);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техник-монтажник;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техник-теплотехник;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техник-электрик;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техник-энергетик;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электрогазосварщик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космической отрасли, в том числе на комплексе "Байконур", по квалификациям: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монтажник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(всех наименований);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(всех наименований).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2006 года N 289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Кабинета Министров Республики Казахстан и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12 октября 1993 года N 1011 "О Перечне отдельных категорий граждан Республики Казахстан призывного возраста, которым предоставляется отсрочка от призыва на срочную военную службу" (САПП Республики Казахстан, 1993 г., N 41, ст. 480).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23 мая 1994 года N 553 "О внесении дополнений в постановление Кабинета Министров Республики Казахстан от 12 октября 1993 года N 1011" (САПП Республики Казахстан, 1994 г., N 23, ст. 239).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24 июля 1995 года N 1017 "О внесении дополнений в постановление Кабинета Министров Республики Казахстан от 12 октября 1993 года N 1011" (САПП Республики Казахстан, 1995 г., N 26, ст. 295).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1996 года N 1085 "О внесении изменений в постановление Кабинета Министров Республики Казахстан от 12 октября 1993 года N 1011" (САПП Республики Казахстан, 1996 г., N 36, ст. 344).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2001 года N 9 "О внесении дополнения в постановление Кабинета Министров Республики Казахстан от 12 октября 1993 года N 1011" (САПП Республики Казахстан, 2001 г., N 1-2, ст.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2001 года N 642 "О внесении дополнения в постановление Кабинета Министров Республики Казахстан от 12 октября 1993 года N 1011" (САПП Республики Казахстан, 2001 г., N 18, ст. 227).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2001 года N 896 "О внесении дополнения в постановление Кабинета Министров Республики Казахстан от 12 октября 1993 года N 1011" (САПП Республики Казахстан, 2001 г., N 24-25, ст. 309).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2003 года N 829 "О внесении изменения в постановление Кабинета Министров Республики Казахстан от 12 октября 1993 года N 1011" (САПП Республики Казахстан, 2003 г., N 34, ст. 339).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