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d18fb4" w14:textId="4d18fb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Плана оперативных действий по борьбе с птичьим гриппом в Республике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17 апреля 2006 года N 288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Учитывая складывающуюся сложную эпизоотическую ситуацию в мире по птичьему гриппу, и в целях принятия своевременных мер по недопущению его возникновения и распространения Правительство Республики Казахстан 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План оперативных действий по борьбе 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птичьим гриппом в Республике Казахстан (далее - План оперативных действий).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Контроль за исполнением мероприятий, указываемых в Плане оперативных действий, возложить на Руководителя Канцелярии Премьер- Министра Республики Казахстан Тлеубердина А.А.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постановление вводится в действие со дня подписания.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Правительства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17 апреля 2006 года N 288  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План оперативных действий по борьбе с птичьим гриппом в </w:t>
      </w:r>
      <w:r>
        <w:br/>
      </w:r>
      <w:r>
        <w:rPr>
          <w:rFonts w:ascii="Times New Roman"/>
          <w:b/>
          <w:i w:val="false"/>
          <w:color w:val="000000"/>
        </w:rPr>
        <w:t xml:space="preserve">
Республике Казахстан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3"/>
        <w:gridCol w:w="4913"/>
        <w:gridCol w:w="1653"/>
        <w:gridCol w:w="2733"/>
        <w:gridCol w:w="2493"/>
      </w:tblGrid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N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п/п 
</w:t>
            </w:r>
          </w:p>
        </w:tc>
        <w:tc>
          <w:tcPr>
            <w:tcW w:w="4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Форма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завер-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шения 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Ответствен-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ные за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организацию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и исполнение 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Сроки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исполнения 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4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</w:t>
            </w:r>
          </w:p>
        </w:tc>
        <w:tc>
          <w:tcPr>
            <w:tcW w:w="4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таможенного,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ветеринарно-санитарного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санитарно-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противоэпидемического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контроля за пассажирами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грузами в целях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предупреждения заноса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вируса птичьего гриппа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территорию страны из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других государств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местах их перехода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всеми видами транспорта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мация в Прави- 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стан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 (свод),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МФ, МЗ, МТК, местные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исполнитель-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ные органы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Ежегодно 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июля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января 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</w:t>
            </w:r>
          </w:p>
        </w:tc>
        <w:tc>
          <w:tcPr>
            <w:tcW w:w="4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мероприятий,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части: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изолированного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выдерживания всех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поступивших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хозяйствующие субъекты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птиц в профилактическом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карантине в течение 30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(тридцати дней);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пропаганды и проведения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разъяснительной работы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среди населения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вопросам  профилактики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борьбы с птичьим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гриппом, включая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опубликование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соответствующих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материалов в средствах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массовой информации;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организации подворных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обходов и установления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медицинского наблюдения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 населением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контактными лицами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мация в Прави- 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стан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 (свод), МВД, МЗ,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МОН, МКИ,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местные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исполнитель-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ные органы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Ежегодно 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июля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января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              в   случае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обнаружения 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</w:t>
            </w:r>
          </w:p>
        </w:tc>
        <w:tc>
          <w:tcPr>
            <w:tcW w:w="4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в организациях образования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бесед с учащимися по вопросам профилактики и борьбы с птичьим гриппом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мация в Прави- 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стан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МОИ (свод), МЗ, местные исполнитель-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ные органы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Ежегодно февраль сентябрь 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 </w:t>
            </w:r>
          </w:p>
        </w:tc>
        <w:tc>
          <w:tcPr>
            <w:tcW w:w="4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семинаров-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совещаний с участием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заинтересованных го-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сударственных органов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вопросам профилактики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борьбы с птичьим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гриппом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мация в Прави- 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стан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 (свод),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МОН, МЗ,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МЧС, МКИ, МВД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Ежегодно к 10 июля и 10 января 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 </w:t>
            </w:r>
          </w:p>
        </w:tc>
        <w:tc>
          <w:tcPr>
            <w:tcW w:w="4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контроля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недопущению охоты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перелетных птиц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мация в Прави- 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стан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 (свод),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МВД, местные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исполнитель-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ные органы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период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ограничения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охоты 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6. </w:t>
            </w:r>
          </w:p>
        </w:tc>
        <w:tc>
          <w:tcPr>
            <w:tcW w:w="4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Осуществление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мониторинга дикой фауны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путях миграции и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местах массового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скопления и гнездовья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птиц, а также учет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наблюдение за водоемами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мация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стан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 (свод),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МООС,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местные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исполнитель-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ные органы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Ежегодно 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июля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января 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7. </w:t>
            </w:r>
          </w:p>
        </w:tc>
        <w:tc>
          <w:tcPr>
            <w:tcW w:w="4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Выявление лиц с высокой температурой в аэропортах международ- ного значения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мация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стан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МЗ (свод), МТК, местные исполнитель-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ные органы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Ежегодно 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июля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января 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8. </w:t>
            </w:r>
          </w:p>
        </w:tc>
        <w:tc>
          <w:tcPr>
            <w:tcW w:w="4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Контроль за вывозом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птицы, продуктов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сырья птицеводства из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эпизоотических очагов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мация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стан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 (свод),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МЗ, МВД,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местные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исполнитель-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ные органы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Ежегодно 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июля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января 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9. </w:t>
            </w:r>
          </w:p>
        </w:tc>
        <w:tc>
          <w:tcPr>
            <w:tcW w:w="4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Осуществление контроля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 соблюдением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санитарно-противоэпиде-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мических правил при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производстве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изготовлении продуктов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питания из птицевод- ческой продукции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мация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стан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 (свод),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МЗ, местные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исполнитель-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ные органы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Ежегодно 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июля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января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Примечание: расшифровка аббревиатур: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МФ - Министерство финансов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МКИ - Министерство культуры и информации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МОН - Министерство образования и науки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МООС - Министерство охраны окружающей среды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МСХ - Министерство сельского хозяйства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МТК - Министерство транспорта и коммуникаций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МЧС - Министерство по чрезвычайным ситуациям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МВД - Министерство внутренних дел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МЗ - Министерство здравоохранения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