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114c" w14:textId="4f91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9 декабря 2005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2006 года N 281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05 "Здравоохранение":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программу 032 "Целевые трансферты на развитие областному бюджету Алматинской области и бюджету города Алматы для сейсмоусиления объектов здравоохранения 1050000"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"Сейсмоусиление корпуса N 1 городской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клинической больницы N 5 города Алматы   104628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павильонов N 1 и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центральной городской клинической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города Алматы                   254816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зданий городского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перинатального центра (павильоны N 5,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улице Жубанова, 11 в городе Алматы    151038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зданий корпусов N 4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5 родильного дома N 1 по проспекту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Сейфуллина, 492 в городе Алматы          117506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Сейсмоусиление центральной районной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больницы в поселке Балпык би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Коксуского района Алматинской области     50000".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