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ff22" w14:textId="bbaf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Евразийского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2006 года
№ 272. Утратило силу постановлением Правительства Республики Казахстан от 2 февраля 2015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02.02.2015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Евразийского банка развития, утвержденного Соглашением об учреждении Евразийского банка развития от 12 января 2006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полномочным представителем Республики Казахстан в Совете Евразийского банка развития Заместителя Премьер-Министра Республики Казахстан – Министра финансов Республики Казахстан Султанова Бахыта Турлыхановича;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предусмотрены изменения постановлением Правительства РК от 15.07.2010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717 </w:t>
      </w:r>
      <w:r>
        <w:rPr>
          <w:rFonts w:ascii="Times New Roman"/>
          <w:b w:val="false"/>
          <w:i w:val="false"/>
          <w:color w:val="ff0000"/>
          <w:sz w:val="28"/>
        </w:rPr>
        <w:t>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заместителем полномочного представителя Республики Казахстан в Совете Евразийского банка развития Министра индустрии и торговли Республики Казахстан Исекешева Асета Орентаевича.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29.05.2007 N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01.02.2008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29.06.2009 </w:t>
      </w:r>
      <w:r>
        <w:rPr>
          <w:rFonts w:ascii="Times New Roman"/>
          <w:b w:val="false"/>
          <w:i w:val="false"/>
          <w:color w:val="00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23.12.2013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Российской Федерации о назначении Финогенова Игоря Валентиновича для избрания в установленном порядке на должность председателя правления Евразийского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вступления в силу Соглашения об учреждении Евразийского банка развития.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