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873af1" w14:textId="e873af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Соглашения между Правительством Республики Казахстан и Правительством Иорданского Хашимитского Королевства о сотрудничестве в области культуры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11 апреля 2006 года N 266.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/>
          <w:i w:val="false"/>
          <w:color w:val="000000"/>
          <w:sz w:val="28"/>
        </w:rPr>
        <w:t xml:space="preserve">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прилагаемое Соглашение между Правительством Республики Казахстан и Правительством Иорданского Хашимитского Королевства о   сотрудничестве в области культуры, совершенное в городе Алматы 8 ноября 2005 года.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вводится в действие со дня подписания 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0093"/>
        <w:gridCol w:w="2207"/>
      </w:tblGrid>
      <w:tr>
        <w:trPr>
          <w:trHeight w:val="30" w:hRule="atLeast"/>
        </w:trPr>
        <w:tc>
          <w:tcPr>
            <w:tcW w:w="100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Премьер-Министр  </w:t>
            </w:r>
          </w:p>
        </w:tc>
        <w:tc>
          <w:tcPr>
            <w:tcW w:w="2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Казахстан  </w:t>
            </w:r>
          </w:p>
        </w:tc>
        <w:tc>
          <w:tcPr>
            <w:tcW w:w="2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Соглашение</w:t>
      </w:r>
      <w:r>
        <w:br/>
      </w:r>
      <w:r>
        <w:rPr>
          <w:rFonts w:ascii="Times New Roman"/>
          <w:b/>
          <w:i w:val="false"/>
          <w:color w:val="000000"/>
        </w:rPr>
        <w:t>между Правительством Республики Казахстан и</w:t>
      </w:r>
      <w:r>
        <w:br/>
      </w:r>
      <w:r>
        <w:rPr>
          <w:rFonts w:ascii="Times New Roman"/>
          <w:b/>
          <w:i w:val="false"/>
          <w:color w:val="000000"/>
        </w:rPr>
        <w:t>Правительством Иорданского Хашимитского Королевства</w:t>
      </w:r>
      <w:r>
        <w:br/>
      </w:r>
      <w:r>
        <w:rPr>
          <w:rFonts w:ascii="Times New Roman"/>
          <w:b/>
          <w:i w:val="false"/>
          <w:color w:val="000000"/>
        </w:rPr>
        <w:t>о сотрудничестве в области культуры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(Официальный сайт МИД РК - Вступило в силу с 10 июня 2012 года)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и Правительство Иорданского Хашимитского Королевства, далее именуемые "Сторонами",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желая развивать и укреплять отношения дружбы и взаимопонимания между народами двух стран,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стремясь развивать сотрудничество в области культуры,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согласились о нижеследующем. </w:t>
      </w:r>
    </w:p>
    <w:bookmarkStart w:name="z5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 Статья 1 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Стороны развивают сотрудничество в области культуры в соответствии с национальными законодательствами государств Сторон. </w:t>
      </w:r>
    </w:p>
    <w:bookmarkStart w:name="z6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 Статья 2 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Стороны на основе двусторонних договоров содействуют организации гастролей и выступлений театральных, музыкально-исполнительских коллективов, обмену художественными выставками и музейными экспонатами, проведению фестивалей, конкурсов, конференций, семинаров и других мероприятий в области культуры и искусства. </w:t>
      </w:r>
    </w:p>
    <w:bookmarkStart w:name="z7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 Статья 3 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Стороны способствуют взаимному доступу к государственным библиотечным, </w:t>
      </w:r>
      <w:r>
        <w:rPr>
          <w:rFonts w:ascii="Times New Roman"/>
          <w:b w:val="false"/>
          <w:i w:val="false"/>
          <w:color w:val="000000"/>
          <w:sz w:val="28"/>
        </w:rPr>
        <w:t>архивным</w:t>
      </w:r>
      <w:r>
        <w:rPr>
          <w:rFonts w:ascii="Times New Roman"/>
          <w:b w:val="false"/>
          <w:i w:val="false"/>
          <w:color w:val="000000"/>
          <w:sz w:val="28"/>
        </w:rPr>
        <w:t xml:space="preserve"> и музейным фондам государств Сторон в культурных, научных и образовательных целях в соответствии с национальными законодательствами государств Сторон. </w:t>
      </w:r>
    </w:p>
    <w:bookmarkStart w:name="z8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 Статья 4 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Стороны способствуют осуществлению обмена информацией, литературой, методологическими и статистическими исследованиями, периодическими изданиями и журналами по вопросам культуры и искусства в соответствии с национальными законодательствами государств Сторон. </w:t>
      </w:r>
    </w:p>
    <w:bookmarkStart w:name="z9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 Статья 5 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Стороны принимают меры, направленные на недопущение незаконного ввоза, вывоза и незаконной передачи прав собственности на культурные ценности каждого из государств Сторон в соответствии с национальными законодательствами государств Сторон и положениями настоящего Соглашения.</w:t>
      </w:r>
    </w:p>
    <w:bookmarkStart w:name="z10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 Статья 6 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Стороны укрепляют сотрудничество в сфере регулирования, защиты, восстановления, хранения и реставрации культурного и художественного наследия каждого из государств Сторон и способствуют взаимному доступу к культурному наследию друг друга в соответствии с национальными законодательствами государств Сторон. </w:t>
      </w:r>
    </w:p>
    <w:bookmarkStart w:name="z11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 Статья 7 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Стороны способствуют развитию двустороннего сотрудничества на взаимовыгодной основе в области кинематографии по следующим направлениям: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обмен фильмами;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совместное производство документальных, художественных и мультипликационных фильмов;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установление контактов между кинематографистами, работниками кино государств Сторон;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обмен опытом в области технологий искусства. </w:t>
      </w:r>
    </w:p>
    <w:bookmarkStart w:name="z12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 Статья 8 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Стороны сотрудничают в области соблюдения </w:t>
      </w:r>
      <w:r>
        <w:rPr>
          <w:rFonts w:ascii="Times New Roman"/>
          <w:b w:val="false"/>
          <w:i w:val="false"/>
          <w:color w:val="000000"/>
          <w:sz w:val="28"/>
        </w:rPr>
        <w:t>авторских прав</w:t>
      </w:r>
      <w:r>
        <w:rPr>
          <w:rFonts w:ascii="Times New Roman"/>
          <w:b w:val="false"/>
          <w:i w:val="false"/>
          <w:color w:val="000000"/>
          <w:sz w:val="28"/>
        </w:rPr>
        <w:t xml:space="preserve"> в соответствии с национальными законодательствами государств Сторон и международными договорами, участниками которых являются оба государства Сторон. </w:t>
      </w:r>
    </w:p>
    <w:bookmarkStart w:name="z13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 Статья 9 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реализации положений настоящего Соглашения уполномоченные органы государств Сторон подпишут соответствующие программы и протоколы, где будут оговорены подробности мероприятий и финансовые условия.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Уполномоченными органами государств Сторон по реализации настоящего Соглашения являются: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казахстанской стороны - Министерство культуры, информации и спорта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 иорданской стороны - Министерство культуры Иорданского Хашимитского Королевства.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изменении названий или функций вышеназванных уполномоченных органов Стороны будут своевременно уведомлены по дипломатическим каналам. </w:t>
      </w:r>
    </w:p>
    <w:bookmarkStart w:name="z14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 Статья 10 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настоящее Соглашение могут вноситься изменения и дополнения по взаимному согласию Сторон, которые оформляются отдельными протоколами, являющимися его неотъемлемыми частями, и вступают в силу в порядке, установленном </w:t>
      </w:r>
      <w:r>
        <w:rPr>
          <w:rFonts w:ascii="Times New Roman"/>
          <w:b w:val="false"/>
          <w:i w:val="false"/>
          <w:color w:val="000000"/>
          <w:sz w:val="28"/>
        </w:rPr>
        <w:t>статьей 12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Соглашения. </w:t>
      </w:r>
    </w:p>
    <w:bookmarkStart w:name="z15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 Статья 11 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возникновения разногласий при толковании или применении положений настоящего Соглашения Стороны будут решать их путем переговоров или консультаций. </w:t>
      </w:r>
    </w:p>
    <w:bookmarkStart w:name="z16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 Статья 12 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Настоящее Соглашение вступает в силу с даты получения последнего письменного уведомления о выполнении Сторонами внутригосударственных процедур, необходимых для его вступления в силу.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Настоящее Соглашение действует в течение пяти лет и продлевается на следующие пятилетние периоды, если не одна из Сторон за шесть месяцев до истечения очередного пятилетнего периода не уведомит другую Сторону о своем намерении прекратить действие настоящего Соглашения.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Совершено в городе Алматы 8 ноября 2005 года в двух подлинных экземплярах, каждый на казахском, арабском, русском и английском языках, причем все тексты имеют одинаковую силу. В случае возникновения споров по толкованию положений настоящего Соглашения, Стороны будут обращаться к тексту на английском языке. 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Правительство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Правительство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Иорданского Хашимитского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Королевства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