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24ed" w14:textId="8342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2005 года N 1310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2006 года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2005 года N 1310 "Об установлении квоты на привлечение иностранной рабочей силы для осуществления трудовой деятельности на территории Республики Казахстан на 2006 год" (САПП Республики Казахстан, 2005 г., N 50, ст. 645)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цифры "0,55", "0,24", "0,18" заменить соответственно цифрами "0,70", "0,25", "0,32".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