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1ba" w14:textId="79c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борьбе, предотвращению и профилактике преступлений, связанных с торговлей людьми,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2006 года
N 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В целях обеспечения и координации работы по борьбе, предотвращению и профилактике преступлений, связанных с торговлей людьми,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по борьбе, предотвращению и профилактике преступлений, связанных с торговлей людьми, на 2006-2008 годы (далее -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месячный срок разработать и утвердить региональные планы по борьбе, предотвращению и профилактике преступлений, связанных с торговлей людьми, на 2006-2008 годы.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органам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представлять в Министерство юстиции Республики Казахстан ежегодно, не позднее 20 июля и 20 января, информацию о выполнении мероприятий Плана.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представлять в Правительство Республики Казахстан ежегодно, не позднее 30 июля и 30 января, сводную, информацию о выполнении мероприятий, предусмотренных Планом.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10 апреля 2006 года N 261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20.06.2008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План мероприятий Правительства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борьбе, предотвращению и профилактике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связанных с торговлей людьми,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93"/>
        <w:gridCol w:w="1933"/>
        <w:gridCol w:w="2693"/>
        <w:gridCol w:w="2133"/>
        <w:gridCol w:w="21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освеще- ние через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про- ведение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кампаний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ция в Прави- 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</w:tr>
      <w:tr>
        <w:trPr>
          <w:trHeight w:val="6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дотвращению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права"»в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но-право- вого акта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MOM по 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"Методо-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MOM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MOM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 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пострадавшим 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давшим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КНБ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MOM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 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</w:tr>
      <w:tr>
        <w:trPr>
          <w:trHeight w:val="3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вывоза,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и выдаче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модельных,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и 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 ст. 113,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125, 128,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133, 270,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УК РК),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говлей людьми,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совершивших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ОБСЕ/БДИПЧ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МЮ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Обращениев Верхов-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тативная,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  информации; МВД - Министерство внутренних дел; МИД - Министерство иностранных дел; МИТ - Министерство индустрии и торговли; МТСЗН - Министерство труда и социальной защиты населения; МЮ - Министерство юстиции; МОН - Министерство образование и науки; МЗ-Министерство здравоохранения; МФ - Министерство финансов; НКДЖСДП - Национальная Комиссия по делам женщин и семейно-демографической политике при Президенте Республики Казахстан; КНБ - Комитет национальной безопасности; АБЭКП - Агентство Республики Казахстан по борьбе с экономической и коррупционной преступностью  (финансовая полиция; СМИ - средства массовой информации; НПО - неправительственные организации; ОБСЕ - Организация по безопасности и сотрудничеству в Европе; МОМ - Международная организация по миграции; БДИПЧ - Бюро по демократическим институтам и правам человека.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