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661" w14:textId="5f49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разработке законодательных актов Республики Казахстан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2006 года N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разработке законодательных актов Республики Казахстан в области технического регулирования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- разработчикам законопроектов, предусмотренных Планом, представлять законопроекты в Министерство юстиции Республики Казахстан и Правительство Республики Казахстан не позднее 20 числа месяца, определенного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2006 года N№259 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План мероприятий по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законодательных актов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технического регулирования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593"/>
        <w:gridCol w:w="2253"/>
        <w:gridCol w:w="2953"/>
        <w:gridCol w:w="313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п/п 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законопроекта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орган - разработчик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Cрок представления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Минюст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Правительство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магнитной совместимости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года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пищевой продукции (в новой редакции)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2006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года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машин и оборудования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года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химической продукции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года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игрушек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2006 года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технического регулирования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2006 года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