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c3569" w14:textId="76c35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между Правительством Республики Казахстан и Кабинетом Министров Украины о военно-техническом сотрудничестве</w:t>
      </w:r>
    </w:p>
    <w:p>
      <w:pPr>
        <w:spacing w:after="0"/>
        <w:ind w:left="0"/>
        <w:jc w:val="both"/>
      </w:pPr>
      <w:r>
        <w:rPr>
          <w:rFonts w:ascii="Times New Roman"/>
          <w:b w:val="false"/>
          <w:i w:val="false"/>
          <w:color w:val="000000"/>
          <w:sz w:val="28"/>
        </w:rPr>
        <w:t>Постановление Правительства Республики Казахстан от 5 апреля 2006 года N 245</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p>
    <w:bookmarkEnd w:id="0"/>
    <w:bookmarkStart w:name="z2" w:id="1"/>
    <w:p>
      <w:pPr>
        <w:spacing w:after="0"/>
        <w:ind w:left="0"/>
        <w:jc w:val="both"/>
      </w:pPr>
      <w:r>
        <w:rPr>
          <w:rFonts w:ascii="Times New Roman"/>
          <w:b w:val="false"/>
          <w:i w:val="false"/>
          <w:color w:val="000000"/>
          <w:sz w:val="28"/>
        </w:rPr>
        <w:t xml:space="preserve">
      1. Утвердить прилагаемое Соглашение между Правительством Республики Казахстан и Кабинетом Министров Украины о военно-техническом сотрудничестве, совершенное в городе Киеве 18 ноября 2005 года. </w:t>
      </w:r>
    </w:p>
    <w:bookmarkEnd w:id="1"/>
    <w:bookmarkStart w:name="z3" w:id="2"/>
    <w:p>
      <w:pPr>
        <w:spacing w:after="0"/>
        <w:ind w:left="0"/>
        <w:jc w:val="both"/>
      </w:pPr>
      <w:r>
        <w:rPr>
          <w:rFonts w:ascii="Times New Roman"/>
          <w:b w:val="false"/>
          <w:i w:val="false"/>
          <w:color w:val="000000"/>
          <w:sz w:val="28"/>
        </w:rPr>
        <w:t xml:space="preserve">
      2. Настоящее постановление вводится в действие со дня подписания. </w:t>
      </w:r>
    </w:p>
    <w:bookmarkEnd w:id="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4" w:id="3"/>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между Правительством Республики Казахстан </w:t>
      </w:r>
      <w:r>
        <w:br/>
      </w:r>
      <w:r>
        <w:rPr>
          <w:rFonts w:ascii="Times New Roman"/>
          <w:b/>
          <w:i w:val="false"/>
          <w:color w:val="000000"/>
        </w:rPr>
        <w:t xml:space="preserve">
и Кабинетом Министров Украины </w:t>
      </w:r>
      <w:r>
        <w:br/>
      </w:r>
      <w:r>
        <w:rPr>
          <w:rFonts w:ascii="Times New Roman"/>
          <w:b/>
          <w:i w:val="false"/>
          <w:color w:val="000000"/>
        </w:rPr>
        <w:t>
о военно-техническом сотрудничестве</w:t>
      </w:r>
    </w:p>
    <w:bookmarkEnd w:id="3"/>
    <w:p>
      <w:pPr>
        <w:spacing w:after="0"/>
        <w:ind w:left="0"/>
        <w:jc w:val="both"/>
      </w:pPr>
      <w:r>
        <w:rPr>
          <w:rFonts w:ascii="Times New Roman"/>
          <w:b w:val="false"/>
          <w:i/>
          <w:color w:val="000000"/>
          <w:sz w:val="28"/>
        </w:rPr>
        <w:t>(Официальный сайт МИД РК - Вступило в силу 27 июля 2006 года)</w:t>
      </w:r>
    </w:p>
    <w:p>
      <w:pPr>
        <w:spacing w:after="0"/>
        <w:ind w:left="0"/>
        <w:jc w:val="both"/>
      </w:pPr>
      <w:r>
        <w:rPr>
          <w:rFonts w:ascii="Times New Roman"/>
          <w:b w:val="false"/>
          <w:i w:val="false"/>
          <w:color w:val="000000"/>
          <w:sz w:val="28"/>
        </w:rPr>
        <w:t xml:space="preserve">       Правительство Республики Казахстан и Кабинет Министров Украины (далее - Стороны), </w:t>
      </w:r>
      <w:r>
        <w:br/>
      </w:r>
      <w:r>
        <w:rPr>
          <w:rFonts w:ascii="Times New Roman"/>
          <w:b w:val="false"/>
          <w:i w:val="false"/>
          <w:color w:val="000000"/>
          <w:sz w:val="28"/>
        </w:rPr>
        <w:t>
      подтверждая свою приверженность целям и принципам  </w:t>
      </w:r>
      <w:r>
        <w:rPr>
          <w:rFonts w:ascii="Times New Roman"/>
          <w:b w:val="false"/>
          <w:i w:val="false"/>
          <w:color w:val="000000"/>
          <w:sz w:val="28"/>
        </w:rPr>
        <w:t xml:space="preserve">Договора </w:t>
      </w:r>
      <w:r>
        <w:rPr>
          <w:rFonts w:ascii="Times New Roman"/>
          <w:b w:val="false"/>
          <w:i w:val="false"/>
          <w:color w:val="000000"/>
          <w:sz w:val="28"/>
        </w:rPr>
        <w:t xml:space="preserve"> о дружбе и сотрудничестве между Республикой Казахстан и Украиной от 20 января 1994 года, </w:t>
      </w:r>
      <w:r>
        <w:br/>
      </w:r>
      <w:r>
        <w:rPr>
          <w:rFonts w:ascii="Times New Roman"/>
          <w:b w:val="false"/>
          <w:i w:val="false"/>
          <w:color w:val="000000"/>
          <w:sz w:val="28"/>
        </w:rPr>
        <w:t xml:space="preserve">
      руководствуясь Соглашением о совместном обеспечении сохранения межгосударственных секретов государств-участников Содружества Независимых Государств от 22 января 1993 года, </w:t>
      </w:r>
      <w:r>
        <w:br/>
      </w:r>
      <w:r>
        <w:rPr>
          <w:rFonts w:ascii="Times New Roman"/>
          <w:b w:val="false"/>
          <w:i w:val="false"/>
          <w:color w:val="000000"/>
          <w:sz w:val="28"/>
        </w:rPr>
        <w:t xml:space="preserve">
      стремясь к взаимовыгодному долгосрочному сотрудничеству, основанному на взаимном уважении, доверии и учете интересов государств Сторон, </w:t>
      </w:r>
      <w:r>
        <w:br/>
      </w:r>
      <w:r>
        <w:rPr>
          <w:rFonts w:ascii="Times New Roman"/>
          <w:b w:val="false"/>
          <w:i w:val="false"/>
          <w:color w:val="000000"/>
          <w:sz w:val="28"/>
        </w:rPr>
        <w:t xml:space="preserve">
      исходя из необходимости укрепления обороноспособности государств Сторон, </w:t>
      </w:r>
      <w:r>
        <w:br/>
      </w:r>
      <w:r>
        <w:rPr>
          <w:rFonts w:ascii="Times New Roman"/>
          <w:b w:val="false"/>
          <w:i w:val="false"/>
          <w:color w:val="000000"/>
          <w:sz w:val="28"/>
        </w:rPr>
        <w:t xml:space="preserve">
      согласились о нижеследующем: </w:t>
      </w:r>
    </w:p>
    <w:bookmarkStart w:name="z5" w:id="4"/>
    <w:p>
      <w:pPr>
        <w:spacing w:after="0"/>
        <w:ind w:left="0"/>
        <w:jc w:val="left"/>
      </w:pPr>
      <w:r>
        <w:rPr>
          <w:rFonts w:ascii="Times New Roman"/>
          <w:b/>
          <w:i w:val="false"/>
          <w:color w:val="000000"/>
        </w:rPr>
        <w:t xml:space="preserve"> 
  Статья 1 </w:t>
      </w:r>
    </w:p>
    <w:bookmarkEnd w:id="4"/>
    <w:p>
      <w:pPr>
        <w:spacing w:after="0"/>
        <w:ind w:left="0"/>
        <w:jc w:val="both"/>
      </w:pPr>
      <w:r>
        <w:rPr>
          <w:rFonts w:ascii="Times New Roman"/>
          <w:b w:val="false"/>
          <w:i w:val="false"/>
          <w:color w:val="000000"/>
          <w:sz w:val="28"/>
        </w:rPr>
        <w:t xml:space="preserve">      Целью настоящего Соглашения является развитие и регулирование военно-технического сотрудничества между государствами Сторон. </w:t>
      </w:r>
    </w:p>
    <w:bookmarkStart w:name="z6" w:id="5"/>
    <w:p>
      <w:pPr>
        <w:spacing w:after="0"/>
        <w:ind w:left="0"/>
        <w:jc w:val="left"/>
      </w:pPr>
      <w:r>
        <w:rPr>
          <w:rFonts w:ascii="Times New Roman"/>
          <w:b/>
          <w:i w:val="false"/>
          <w:color w:val="000000"/>
        </w:rPr>
        <w:t xml:space="preserve"> 
  Статья 2 </w:t>
      </w:r>
    </w:p>
    <w:bookmarkEnd w:id="5"/>
    <w:p>
      <w:pPr>
        <w:spacing w:after="0"/>
        <w:ind w:left="0"/>
        <w:jc w:val="both"/>
      </w:pPr>
      <w:r>
        <w:rPr>
          <w:rFonts w:ascii="Times New Roman"/>
          <w:b w:val="false"/>
          <w:i w:val="false"/>
          <w:color w:val="000000"/>
          <w:sz w:val="28"/>
        </w:rPr>
        <w:t xml:space="preserve">      Стороны рассматривают военно-техническое сотрудничество как основанную на положениях национальных законодательств государств Сторон, согласованную деятельность в сфере научного, производственного и материально-технического обеспечения национальной безопасности и обороноспособности государств Сторон. </w:t>
      </w:r>
    </w:p>
    <w:bookmarkStart w:name="z7" w:id="6"/>
    <w:p>
      <w:pPr>
        <w:spacing w:after="0"/>
        <w:ind w:left="0"/>
        <w:jc w:val="left"/>
      </w:pPr>
      <w:r>
        <w:rPr>
          <w:rFonts w:ascii="Times New Roman"/>
          <w:b/>
          <w:i w:val="false"/>
          <w:color w:val="000000"/>
        </w:rPr>
        <w:t xml:space="preserve"> 
  Статья 3 </w:t>
      </w:r>
    </w:p>
    <w:bookmarkEnd w:id="6"/>
    <w:p>
      <w:pPr>
        <w:spacing w:after="0"/>
        <w:ind w:left="0"/>
        <w:jc w:val="both"/>
      </w:pPr>
      <w:r>
        <w:rPr>
          <w:rFonts w:ascii="Times New Roman"/>
          <w:b w:val="false"/>
          <w:i w:val="false"/>
          <w:color w:val="000000"/>
          <w:sz w:val="28"/>
        </w:rPr>
        <w:t xml:space="preserve">      Стороны осуществляют военно-техническое сотрудничество по следующим направлениям: </w:t>
      </w:r>
      <w:r>
        <w:br/>
      </w:r>
      <w:r>
        <w:rPr>
          <w:rFonts w:ascii="Times New Roman"/>
          <w:b w:val="false"/>
          <w:i w:val="false"/>
          <w:color w:val="000000"/>
          <w:sz w:val="28"/>
        </w:rPr>
        <w:t xml:space="preserve">
      1) осуществление согласованных разработок, производства, модернизации и ремонта вооружения, военной техники и других материальных средств для вооруженных сил, других войск и воинских формирований государств Сторон, мероприятий по совместному рациональному использованию имеющихся ремонтных предприятий оборонно-промышленного комплекса в целях модернизации существующих образцов вооружения и военной техники, специальных средств индивидуальной защиты и освоения их новых видов; </w:t>
      </w:r>
      <w:r>
        <w:br/>
      </w:r>
      <w:r>
        <w:rPr>
          <w:rFonts w:ascii="Times New Roman"/>
          <w:b w:val="false"/>
          <w:i w:val="false"/>
          <w:color w:val="000000"/>
          <w:sz w:val="28"/>
        </w:rPr>
        <w:t xml:space="preserve">
      2) поставки вооружения, военной техники, запасных частей, технической документации и военно-технического имущества по перечням, утвержденным в соответствии с национальными законодательствами государств Сторон; </w:t>
      </w:r>
      <w:r>
        <w:br/>
      </w:r>
      <w:r>
        <w:rPr>
          <w:rFonts w:ascii="Times New Roman"/>
          <w:b w:val="false"/>
          <w:i w:val="false"/>
          <w:color w:val="000000"/>
          <w:sz w:val="28"/>
        </w:rPr>
        <w:t xml:space="preserve">
      3) сохранение и развитие производственных и мобилизационных   мощностей, научно-экспериментальной базы предприятий и организаций, принимающих участие в совместном создании и производстве вооружения, военной техники и других материальных средств; </w:t>
      </w:r>
      <w:r>
        <w:br/>
      </w:r>
      <w:r>
        <w:rPr>
          <w:rFonts w:ascii="Times New Roman"/>
          <w:b w:val="false"/>
          <w:i w:val="false"/>
          <w:color w:val="000000"/>
          <w:sz w:val="28"/>
        </w:rPr>
        <w:t xml:space="preserve">
      4) проведение на договорной основе одной Стороной для другой Стороны или совместно фундаментальных, поисковых и прикладных исследований, перспективных научно-технических и технологических разработок, научно-исследовательских и опытно-конструкторских работ в соответствии с настоящим Соглашением; </w:t>
      </w:r>
      <w:r>
        <w:br/>
      </w:r>
      <w:r>
        <w:rPr>
          <w:rFonts w:ascii="Times New Roman"/>
          <w:b w:val="false"/>
          <w:i w:val="false"/>
          <w:color w:val="000000"/>
          <w:sz w:val="28"/>
        </w:rPr>
        <w:t xml:space="preserve">
      5) взаимодействие в области стандартизации и унификации вооружения и военной техники, метрологического обеспечения вооруженных сил, других войск и воинских формирований государств Сторон; </w:t>
      </w:r>
      <w:r>
        <w:br/>
      </w:r>
      <w:r>
        <w:rPr>
          <w:rFonts w:ascii="Times New Roman"/>
          <w:b w:val="false"/>
          <w:i w:val="false"/>
          <w:color w:val="000000"/>
          <w:sz w:val="28"/>
        </w:rPr>
        <w:t xml:space="preserve">
      6) взаимодействие в поддержании вооружения и военной техники в состоянии  боеготовности; </w:t>
      </w:r>
      <w:r>
        <w:br/>
      </w:r>
      <w:r>
        <w:rPr>
          <w:rFonts w:ascii="Times New Roman"/>
          <w:b w:val="false"/>
          <w:i w:val="false"/>
          <w:color w:val="000000"/>
          <w:sz w:val="28"/>
        </w:rPr>
        <w:t xml:space="preserve">
      7) совместное проведение работ по утилизации непригодных к боевому использованию вооружения и военной техники; </w:t>
      </w:r>
      <w:r>
        <w:br/>
      </w:r>
      <w:r>
        <w:rPr>
          <w:rFonts w:ascii="Times New Roman"/>
          <w:b w:val="false"/>
          <w:i w:val="false"/>
          <w:color w:val="000000"/>
          <w:sz w:val="28"/>
        </w:rPr>
        <w:t xml:space="preserve">
      8) сотрудничество в сфере реализации вооружения, военной техники и предоставления услуг военного и специального назначения; </w:t>
      </w:r>
      <w:r>
        <w:br/>
      </w:r>
      <w:r>
        <w:rPr>
          <w:rFonts w:ascii="Times New Roman"/>
          <w:b w:val="false"/>
          <w:i w:val="false"/>
          <w:color w:val="000000"/>
          <w:sz w:val="28"/>
        </w:rPr>
        <w:t xml:space="preserve">
      9) использование одной из Сторон элементов военной и производственной инфраструктуры, возможностей действующих и вновь   созданных полигонов,  научно-исследовательских центров и лабораторий государства другой Стороны или совместно на договорной основе в соответствии с настоящим Соглашением; </w:t>
      </w:r>
      <w:r>
        <w:br/>
      </w:r>
      <w:r>
        <w:rPr>
          <w:rFonts w:ascii="Times New Roman"/>
          <w:b w:val="false"/>
          <w:i w:val="false"/>
          <w:color w:val="000000"/>
          <w:sz w:val="28"/>
        </w:rPr>
        <w:t xml:space="preserve">
      10) сотрудничество в области военной топогеодезии; </w:t>
      </w:r>
      <w:r>
        <w:br/>
      </w:r>
      <w:r>
        <w:rPr>
          <w:rFonts w:ascii="Times New Roman"/>
          <w:b w:val="false"/>
          <w:i w:val="false"/>
          <w:color w:val="000000"/>
          <w:sz w:val="28"/>
        </w:rPr>
        <w:t xml:space="preserve">
      11) подготовка и обучение военно-технических кадров и специалистов; </w:t>
      </w:r>
      <w:r>
        <w:br/>
      </w:r>
      <w:r>
        <w:rPr>
          <w:rFonts w:ascii="Times New Roman"/>
          <w:b w:val="false"/>
          <w:i w:val="false"/>
          <w:color w:val="000000"/>
          <w:sz w:val="28"/>
        </w:rPr>
        <w:t xml:space="preserve">
      12) сотрудничество в сфере использования унифицированных программ и технических средств перспективных информационных технологий, применяемых или планируемых к применению при автоматизации управления процессами управления и технического обеспечения войск. </w:t>
      </w:r>
      <w:r>
        <w:br/>
      </w:r>
      <w:r>
        <w:rPr>
          <w:rFonts w:ascii="Times New Roman"/>
          <w:b w:val="false"/>
          <w:i w:val="false"/>
          <w:color w:val="000000"/>
          <w:sz w:val="28"/>
        </w:rPr>
        <w:t xml:space="preserve">
      Отношения между Сторонами в рамках настоящего Соглашения, связанные с финансовыми обязательствами регулируются отдельными договорами. </w:t>
      </w:r>
    </w:p>
    <w:bookmarkStart w:name="z8" w:id="7"/>
    <w:p>
      <w:pPr>
        <w:spacing w:after="0"/>
        <w:ind w:left="0"/>
        <w:jc w:val="left"/>
      </w:pPr>
      <w:r>
        <w:rPr>
          <w:rFonts w:ascii="Times New Roman"/>
          <w:b/>
          <w:i w:val="false"/>
          <w:color w:val="000000"/>
        </w:rPr>
        <w:t xml:space="preserve"> 
  Статья 4 </w:t>
      </w:r>
    </w:p>
    <w:bookmarkEnd w:id="7"/>
    <w:p>
      <w:pPr>
        <w:spacing w:after="0"/>
        <w:ind w:left="0"/>
        <w:jc w:val="both"/>
      </w:pPr>
      <w:r>
        <w:rPr>
          <w:rFonts w:ascii="Times New Roman"/>
          <w:b w:val="false"/>
          <w:i w:val="false"/>
          <w:color w:val="000000"/>
          <w:sz w:val="28"/>
        </w:rPr>
        <w:t xml:space="preserve">      Уполномоченными органами государств Сторон по реализации настоящего Соглашения являются: </w:t>
      </w:r>
      <w:r>
        <w:br/>
      </w:r>
      <w:r>
        <w:rPr>
          <w:rFonts w:ascii="Times New Roman"/>
          <w:b w:val="false"/>
          <w:i w:val="false"/>
          <w:color w:val="000000"/>
          <w:sz w:val="28"/>
        </w:rPr>
        <w:t xml:space="preserve">
      с казахстанской стороны - Министерство обороны Республики Казахстан, Министерство внутренних дел Республики Казахстан, Комитет национальной безопасности Республики Казахстан, Министерство индустрии и торговли Республики Казахстан; </w:t>
      </w:r>
      <w:r>
        <w:br/>
      </w:r>
      <w:r>
        <w:rPr>
          <w:rFonts w:ascii="Times New Roman"/>
          <w:b w:val="false"/>
          <w:i w:val="false"/>
          <w:color w:val="000000"/>
          <w:sz w:val="28"/>
        </w:rPr>
        <w:t xml:space="preserve">
      с украинской стороны - Министерство обороны Украины, Министерство промышленной политики Украины. </w:t>
      </w:r>
      <w:r>
        <w:br/>
      </w:r>
      <w:r>
        <w:rPr>
          <w:rFonts w:ascii="Times New Roman"/>
          <w:b w:val="false"/>
          <w:i w:val="false"/>
          <w:color w:val="000000"/>
          <w:sz w:val="28"/>
        </w:rPr>
        <w:t xml:space="preserve">
      В целях реализации положений настоящего Соглашения Стороны создадут совместную межправительственную казахстанско-украинскую комиссию по вопросам военно-технического сотрудничества (далее - Комиссия). </w:t>
      </w:r>
      <w:r>
        <w:br/>
      </w:r>
      <w:r>
        <w:rPr>
          <w:rFonts w:ascii="Times New Roman"/>
          <w:b w:val="false"/>
          <w:i w:val="false"/>
          <w:color w:val="000000"/>
          <w:sz w:val="28"/>
        </w:rPr>
        <w:t xml:space="preserve">
      Комиссия в течение установленного Сторонами срока разработает Положение о своей деятельности, которое утверждается Сторонами. </w:t>
      </w:r>
    </w:p>
    <w:bookmarkStart w:name="z9" w:id="8"/>
    <w:p>
      <w:pPr>
        <w:spacing w:after="0"/>
        <w:ind w:left="0"/>
        <w:jc w:val="left"/>
      </w:pPr>
      <w:r>
        <w:rPr>
          <w:rFonts w:ascii="Times New Roman"/>
          <w:b/>
          <w:i w:val="false"/>
          <w:color w:val="000000"/>
        </w:rPr>
        <w:t xml:space="preserve"> 
  Статья 5 </w:t>
      </w:r>
    </w:p>
    <w:bookmarkEnd w:id="8"/>
    <w:p>
      <w:pPr>
        <w:spacing w:after="0"/>
        <w:ind w:left="0"/>
        <w:jc w:val="both"/>
      </w:pPr>
      <w:r>
        <w:rPr>
          <w:rFonts w:ascii="Times New Roman"/>
          <w:b w:val="false"/>
          <w:i w:val="false"/>
          <w:color w:val="000000"/>
          <w:sz w:val="28"/>
        </w:rPr>
        <w:t xml:space="preserve">      Стороны осуществляют сотрудничество в следующих формах: </w:t>
      </w:r>
      <w:r>
        <w:br/>
      </w:r>
      <w:r>
        <w:rPr>
          <w:rFonts w:ascii="Times New Roman"/>
          <w:b w:val="false"/>
          <w:i w:val="false"/>
          <w:color w:val="000000"/>
          <w:sz w:val="28"/>
        </w:rPr>
        <w:t xml:space="preserve">
      заключение международных договоров, разработка военно-технических программ между уполномоченными органами государств Сторон; </w:t>
      </w:r>
      <w:r>
        <w:br/>
      </w:r>
      <w:r>
        <w:rPr>
          <w:rFonts w:ascii="Times New Roman"/>
          <w:b w:val="false"/>
          <w:i w:val="false"/>
          <w:color w:val="000000"/>
          <w:sz w:val="28"/>
        </w:rPr>
        <w:t xml:space="preserve">
      проведение заседаний Комиссии и ее рабочих органов с оформлением протоколов; </w:t>
      </w:r>
      <w:r>
        <w:br/>
      </w:r>
      <w:r>
        <w:rPr>
          <w:rFonts w:ascii="Times New Roman"/>
          <w:b w:val="false"/>
          <w:i w:val="false"/>
          <w:color w:val="000000"/>
          <w:sz w:val="28"/>
        </w:rPr>
        <w:t xml:space="preserve">
      заключение договоров (контрактов) между уполномоченными органами и/или предприятиями и организациями государств Сторон в соответствии с национальными законодательствами государств Сторон; </w:t>
      </w:r>
      <w:r>
        <w:br/>
      </w:r>
      <w:r>
        <w:rPr>
          <w:rFonts w:ascii="Times New Roman"/>
          <w:b w:val="false"/>
          <w:i w:val="false"/>
          <w:color w:val="000000"/>
          <w:sz w:val="28"/>
        </w:rPr>
        <w:t xml:space="preserve">
      проведение консультаций, приглашение специалистов по конкретным вопросам военно-технического сотрудничества, обмен опытом и информацией. </w:t>
      </w:r>
    </w:p>
    <w:bookmarkStart w:name="z10" w:id="9"/>
    <w:p>
      <w:pPr>
        <w:spacing w:after="0"/>
        <w:ind w:left="0"/>
        <w:jc w:val="left"/>
      </w:pPr>
      <w:r>
        <w:rPr>
          <w:rFonts w:ascii="Times New Roman"/>
          <w:b/>
          <w:i w:val="false"/>
          <w:color w:val="000000"/>
        </w:rPr>
        <w:t xml:space="preserve"> 
  Статья 6 </w:t>
      </w:r>
    </w:p>
    <w:bookmarkEnd w:id="9"/>
    <w:p>
      <w:pPr>
        <w:spacing w:after="0"/>
        <w:ind w:left="0"/>
        <w:jc w:val="both"/>
      </w:pPr>
      <w:r>
        <w:rPr>
          <w:rFonts w:ascii="Times New Roman"/>
          <w:b w:val="false"/>
          <w:i w:val="false"/>
          <w:color w:val="000000"/>
          <w:sz w:val="28"/>
        </w:rPr>
        <w:t xml:space="preserve">      Поставка продукции, выполнение работ и услуг в рамках настоящего Соглашения осуществляется на договорной основе предприятиями и организациями через уполномоченные органы государств Сторон, в соответствии с национальными законодательствами государств Сторон. </w:t>
      </w:r>
      <w:r>
        <w:br/>
      </w:r>
      <w:r>
        <w:rPr>
          <w:rFonts w:ascii="Times New Roman"/>
          <w:b w:val="false"/>
          <w:i w:val="false"/>
          <w:color w:val="000000"/>
          <w:sz w:val="28"/>
        </w:rPr>
        <w:t xml:space="preserve">
      Объем и порядок поставки, проведение работ и оказание услуг будут регулироваться отдельными договорами (контрактами). </w:t>
      </w:r>
      <w:r>
        <w:br/>
      </w:r>
      <w:r>
        <w:rPr>
          <w:rFonts w:ascii="Times New Roman"/>
          <w:b w:val="false"/>
          <w:i w:val="false"/>
          <w:color w:val="000000"/>
          <w:sz w:val="28"/>
        </w:rPr>
        <w:t xml:space="preserve">
      Ответственность за выполнение обязательств по договорам (контрактам) несут субъекты, которые их заключили. </w:t>
      </w:r>
    </w:p>
    <w:bookmarkStart w:name="z11" w:id="10"/>
    <w:p>
      <w:pPr>
        <w:spacing w:after="0"/>
        <w:ind w:left="0"/>
        <w:jc w:val="left"/>
      </w:pPr>
      <w:r>
        <w:rPr>
          <w:rFonts w:ascii="Times New Roman"/>
          <w:b/>
          <w:i w:val="false"/>
          <w:color w:val="000000"/>
        </w:rPr>
        <w:t xml:space="preserve"> 
  Статья 7 </w:t>
      </w:r>
    </w:p>
    <w:bookmarkEnd w:id="10"/>
    <w:p>
      <w:pPr>
        <w:spacing w:after="0"/>
        <w:ind w:left="0"/>
        <w:jc w:val="both"/>
      </w:pPr>
      <w:r>
        <w:rPr>
          <w:rFonts w:ascii="Times New Roman"/>
          <w:b w:val="false"/>
          <w:i w:val="false"/>
          <w:color w:val="000000"/>
          <w:sz w:val="28"/>
        </w:rPr>
        <w:t xml:space="preserve">      Стороны в соответствии с заключенными договорами и предоставленными полномочиями военным представительствам государств Сторон осуществляют на предприятиях своего государства приемку продукции военного назначения и комплектующих к этой продукции согласно действующей технической и нормативной документации государств Сторон и взаимно признают результаты приемки. </w:t>
      </w:r>
    </w:p>
    <w:bookmarkStart w:name="z12" w:id="11"/>
    <w:p>
      <w:pPr>
        <w:spacing w:after="0"/>
        <w:ind w:left="0"/>
        <w:jc w:val="left"/>
      </w:pPr>
      <w:r>
        <w:rPr>
          <w:rFonts w:ascii="Times New Roman"/>
          <w:b/>
          <w:i w:val="false"/>
          <w:color w:val="000000"/>
        </w:rPr>
        <w:t xml:space="preserve"> 
  Статья 8 </w:t>
      </w:r>
    </w:p>
    <w:bookmarkEnd w:id="11"/>
    <w:p>
      <w:pPr>
        <w:spacing w:after="0"/>
        <w:ind w:left="0"/>
        <w:jc w:val="both"/>
      </w:pPr>
      <w:r>
        <w:rPr>
          <w:rFonts w:ascii="Times New Roman"/>
          <w:b w:val="false"/>
          <w:i w:val="false"/>
          <w:color w:val="000000"/>
          <w:sz w:val="28"/>
        </w:rPr>
        <w:t xml:space="preserve">      Стороны будут осуществлять обмен секретной информацией только после вступления в силу межправительственного соглашения о взаимной охране секретной информации. </w:t>
      </w:r>
    </w:p>
    <w:bookmarkStart w:name="z13" w:id="12"/>
    <w:p>
      <w:pPr>
        <w:spacing w:after="0"/>
        <w:ind w:left="0"/>
        <w:jc w:val="left"/>
      </w:pPr>
      <w:r>
        <w:rPr>
          <w:rFonts w:ascii="Times New Roman"/>
          <w:b/>
          <w:i w:val="false"/>
          <w:color w:val="000000"/>
        </w:rPr>
        <w:t xml:space="preserve"> 
  Статья 9 </w:t>
      </w:r>
    </w:p>
    <w:bookmarkEnd w:id="12"/>
    <w:p>
      <w:pPr>
        <w:spacing w:after="0"/>
        <w:ind w:left="0"/>
        <w:jc w:val="both"/>
      </w:pPr>
      <w:r>
        <w:rPr>
          <w:rFonts w:ascii="Times New Roman"/>
          <w:b w:val="false"/>
          <w:i w:val="false"/>
          <w:color w:val="000000"/>
          <w:sz w:val="28"/>
        </w:rPr>
        <w:t xml:space="preserve">      Стороны обязуются обеспечивать эффективную защиту прав интеллектуальной собственности. </w:t>
      </w:r>
      <w:r>
        <w:br/>
      </w:r>
      <w:r>
        <w:rPr>
          <w:rFonts w:ascii="Times New Roman"/>
          <w:b w:val="false"/>
          <w:i w:val="false"/>
          <w:color w:val="000000"/>
          <w:sz w:val="28"/>
        </w:rPr>
        <w:t xml:space="preserve">
      Ни одна из Сторон не будет продавать, передавать третьей стороне без предварительного письменного согласия передающей Стороны вооружение, военную технику или техническую документацию по их производству, информацию по опытным и конструкторским работам в военно-технической области, полученную от передающей Стороны или совместно созданную в рамках настоящего Соглашения. </w:t>
      </w:r>
      <w:r>
        <w:br/>
      </w:r>
      <w:r>
        <w:rPr>
          <w:rFonts w:ascii="Times New Roman"/>
          <w:b w:val="false"/>
          <w:i w:val="false"/>
          <w:color w:val="000000"/>
          <w:sz w:val="28"/>
        </w:rPr>
        <w:t xml:space="preserve">
      Вопросы обмена информацией и защиты прав интеллектуальной собственности будут урегулированы отдельным Соглашением. До заключения такого Соглашения вопросы обмена информацией и защиты прав интеллектуальной собственности будут оговариваться в каждом отдельном договоре (контракте). </w:t>
      </w:r>
    </w:p>
    <w:bookmarkStart w:name="z14" w:id="13"/>
    <w:p>
      <w:pPr>
        <w:spacing w:after="0"/>
        <w:ind w:left="0"/>
        <w:jc w:val="left"/>
      </w:pPr>
      <w:r>
        <w:rPr>
          <w:rFonts w:ascii="Times New Roman"/>
          <w:b/>
          <w:i w:val="false"/>
          <w:color w:val="000000"/>
        </w:rPr>
        <w:t xml:space="preserve"> 
  Статья 10 </w:t>
      </w:r>
    </w:p>
    <w:bookmarkEnd w:id="13"/>
    <w:p>
      <w:pPr>
        <w:spacing w:after="0"/>
        <w:ind w:left="0"/>
        <w:jc w:val="both"/>
      </w:pPr>
      <w:r>
        <w:rPr>
          <w:rFonts w:ascii="Times New Roman"/>
          <w:b w:val="false"/>
          <w:i w:val="false"/>
          <w:color w:val="000000"/>
          <w:sz w:val="28"/>
        </w:rPr>
        <w:t xml:space="preserve">      Положения настоящего Соглашения не затрагивают прав и обязательств Сторон, вытекающих из других международных договоров, участниками которых являются государства Сторон. </w:t>
      </w:r>
    </w:p>
    <w:bookmarkStart w:name="z15" w:id="14"/>
    <w:p>
      <w:pPr>
        <w:spacing w:after="0"/>
        <w:ind w:left="0"/>
        <w:jc w:val="left"/>
      </w:pPr>
      <w:r>
        <w:rPr>
          <w:rFonts w:ascii="Times New Roman"/>
          <w:b/>
          <w:i w:val="false"/>
          <w:color w:val="000000"/>
        </w:rPr>
        <w:t xml:space="preserve"> 
  Статья 11 </w:t>
      </w:r>
    </w:p>
    <w:bookmarkEnd w:id="14"/>
    <w:p>
      <w:pPr>
        <w:spacing w:after="0"/>
        <w:ind w:left="0"/>
        <w:jc w:val="both"/>
      </w:pPr>
      <w:r>
        <w:rPr>
          <w:rFonts w:ascii="Times New Roman"/>
          <w:b w:val="false"/>
          <w:i w:val="false"/>
          <w:color w:val="000000"/>
          <w:sz w:val="28"/>
        </w:rPr>
        <w:t xml:space="preserve">      В настоящее Соглашение по взаимному согласию Сторон могут вноситься изменения и дополнения, которые оформляются отдельными протоколами, являющимися неотъемлемой частью настоящего Соглашения. </w:t>
      </w:r>
      <w:r>
        <w:br/>
      </w:r>
      <w:r>
        <w:rPr>
          <w:rFonts w:ascii="Times New Roman"/>
          <w:b w:val="false"/>
          <w:i w:val="false"/>
          <w:color w:val="000000"/>
          <w:sz w:val="28"/>
        </w:rPr>
        <w:t xml:space="preserve">
      В случае возникновения споров по толкованию и применению положений настоящего Соглашения Стороны будут разрешать их путем переговоров и консультаций. </w:t>
      </w:r>
    </w:p>
    <w:bookmarkStart w:name="z16" w:id="15"/>
    <w:p>
      <w:pPr>
        <w:spacing w:after="0"/>
        <w:ind w:left="0"/>
        <w:jc w:val="left"/>
      </w:pPr>
      <w:r>
        <w:rPr>
          <w:rFonts w:ascii="Times New Roman"/>
          <w:b/>
          <w:i w:val="false"/>
          <w:color w:val="000000"/>
        </w:rPr>
        <w:t xml:space="preserve"> 
  Статья 12 </w:t>
      </w:r>
    </w:p>
    <w:bookmarkEnd w:id="15"/>
    <w:p>
      <w:pPr>
        <w:spacing w:after="0"/>
        <w:ind w:left="0"/>
        <w:jc w:val="both"/>
      </w:pPr>
      <w:r>
        <w:rPr>
          <w:rFonts w:ascii="Times New Roman"/>
          <w:b w:val="false"/>
          <w:i w:val="false"/>
          <w:color w:val="000000"/>
          <w:sz w:val="28"/>
        </w:rPr>
        <w:t xml:space="preserve">      Настоящее Соглашение заключается сроком на пять лет и будет автоматически продлеваться на последующие пятилетние периоды, если ни одна из Сторон по дипломатическим каналам письменно не уведомит другую Сторону не менее чем за шесть месяцев до истечения очередного пятилетнего периода о своем намерении прекратить его действие. </w:t>
      </w:r>
      <w:r>
        <w:br/>
      </w:r>
      <w:r>
        <w:rPr>
          <w:rFonts w:ascii="Times New Roman"/>
          <w:b w:val="false"/>
          <w:i w:val="false"/>
          <w:color w:val="000000"/>
          <w:sz w:val="28"/>
        </w:rPr>
        <w:t xml:space="preserve">
      Настоящее Соглашение вступает в силу с даты получения последнего письменного уведомления о выполнении Сторонами внутригосударственных процедур, необходимых для вступления его в силу. </w:t>
      </w:r>
      <w:r>
        <w:br/>
      </w:r>
      <w:r>
        <w:rPr>
          <w:rFonts w:ascii="Times New Roman"/>
          <w:b w:val="false"/>
          <w:i w:val="false"/>
          <w:color w:val="000000"/>
          <w:sz w:val="28"/>
        </w:rPr>
        <w:t xml:space="preserve">
      Прекращение действия настоящего Соглашения не влияет на выполнение договоров (контрактов) программ и проектов, начатых ранее в рамках настоящего Соглашения, кроме случаев, когда в их отношении существует иная письменная договоренность. </w:t>
      </w:r>
      <w:r>
        <w:br/>
      </w:r>
      <w:r>
        <w:rPr>
          <w:rFonts w:ascii="Times New Roman"/>
          <w:b w:val="false"/>
          <w:i w:val="false"/>
          <w:color w:val="000000"/>
          <w:sz w:val="28"/>
        </w:rPr>
        <w:t xml:space="preserve">
      В случае прекращения действия настоящего Соглашения каждая из Сторон продолжает соблюдать положения статьи 9 настоящего Соглашения. </w:t>
      </w:r>
      <w:r>
        <w:br/>
      </w:r>
      <w:r>
        <w:rPr>
          <w:rFonts w:ascii="Times New Roman"/>
          <w:b w:val="false"/>
          <w:i w:val="false"/>
          <w:color w:val="000000"/>
          <w:sz w:val="28"/>
        </w:rPr>
        <w:t xml:space="preserve">
      Соглашение между Правительством Республики Казахстан и Правительством Украины о военно-техническом сотрудничестве от 20 января 1994 года прекращает свое действие с даты вступления в силу настоящего Соглашения. </w:t>
      </w:r>
      <w:r>
        <w:br/>
      </w:r>
      <w:r>
        <w:rPr>
          <w:rFonts w:ascii="Times New Roman"/>
          <w:b w:val="false"/>
          <w:i w:val="false"/>
          <w:color w:val="000000"/>
          <w:sz w:val="28"/>
        </w:rPr>
        <w:t xml:space="preserve">
      Совершено в городе Киев "18" ноября 2005 года в двух подлинных экземплярах, каждый на казахском, украинском и русском языках, причем все тексты имеют одинаковую силу. </w:t>
      </w:r>
      <w:r>
        <w:br/>
      </w:r>
      <w:r>
        <w:rPr>
          <w:rFonts w:ascii="Times New Roman"/>
          <w:b w:val="false"/>
          <w:i w:val="false"/>
          <w:color w:val="000000"/>
          <w:sz w:val="28"/>
        </w:rPr>
        <w:t xml:space="preserve">
      В случае возникновения разногласий при толковании положений настоящего Соглашения Стороны будут обращаться к тексту на русском языке. </w:t>
      </w:r>
    </w:p>
    <w:p>
      <w:pPr>
        <w:spacing w:after="0"/>
        <w:ind w:left="0"/>
        <w:jc w:val="both"/>
      </w:pPr>
      <w:r>
        <w:rPr>
          <w:rFonts w:ascii="Times New Roman"/>
          <w:b w:val="false"/>
          <w:i/>
          <w:color w:val="000000"/>
          <w:sz w:val="28"/>
        </w:rPr>
        <w:t xml:space="preserve">      За Правительство                          За Кабинет Министров </w:t>
      </w:r>
      <w:r>
        <w:br/>
      </w:r>
      <w:r>
        <w:rPr>
          <w:rFonts w:ascii="Times New Roman"/>
          <w:b w:val="false"/>
          <w:i w:val="false"/>
          <w:color w:val="000000"/>
          <w:sz w:val="28"/>
        </w:rPr>
        <w:t>
</w:t>
      </w:r>
      <w:r>
        <w:rPr>
          <w:rFonts w:ascii="Times New Roman"/>
          <w:b w:val="false"/>
          <w:i/>
          <w:color w:val="000000"/>
          <w:sz w:val="28"/>
        </w:rPr>
        <w:t xml:space="preserve">    Республики Казахстан                              Украины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