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0fe8" w14:textId="43b0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2006 года
N 233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стабильного электроснабжения потребителей южных регионов Казахстана и 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акционерное общество "КазТрансГаз" поставщиком природного газа и топочного мазута М-100 (далее - топливо) для обеспечения стабильного электроснабжения потребителей южных регионов Казахстана.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договора о государственных закупках топлива с юридическим лицом, указанным в пункте 1 настоящего постановления, в пределах средств, предусмотренных республиканским бюджетом на 2006 год по программе 026 "Обеспечение стабильного электроснабжения потребителей южных регионов Казахстана" в сумме 2274216000 (два миллиарда двести семьдесят четыре миллиона двести шестнадцать тысяч)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принципа оптимального и эффективного расходования средств, используемых в соответствии с настоящим постановлением для государственных закупок топлива;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мер, вытекающих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