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8dcd" w14:textId="1e18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взаимодействии между Правительством Республики Казахстан и Кабинетом Министров Украины на переговорах по вступлению во Всемирную торговую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2006 года N 219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взаимодействии между Правительством Республики Казахстан и Кабинетом Министров Украины на переговорах по вступлению во Всемирную торговую организацию.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индустрии и торговли Республики Казахстан Оразбакова Галыма Избасаровича подписать от имени Правительства Республики Казахстан Протокол о взаимодействии между Правительством Республики Казахстан и Кабинетом Министров Украины на переговорах по вступлению во Всемирную торговую организацию, разрешив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изменениями, внесенными постановлением Правительства РК от 29 января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Kaзахстан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взаимодействии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Кабинетом Министров Украины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переговорах по вступлению во Всемирную </w:t>
      </w:r>
      <w:r>
        <w:br/>
      </w:r>
      <w:r>
        <w:rPr>
          <w:rFonts w:ascii="Times New Roman"/>
          <w:b/>
          <w:i w:val="false"/>
          <w:color w:val="000000"/>
        </w:rPr>
        <w:t xml:space="preserve">
торговую организацию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Украины,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укреплению и дальнейшему расширению двустороннего торгово-экономического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отмечая, что Республика Казахстан и Украина, именуемые в дальнейшем Сторонами, находятся в процессе переговоров по вступлению во Всемирную торговую организацию (далее - ВТО), а также с целью оказания взаимного содействия в данном вопросе,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вступления одной из Сторон в ВТО ранее другой, вступившая Сторона будет содействовать скорейшему вступлению в ВТО другой Стороны.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Вступившая Сторона не будет выдвигать запросов по доступу на рынки товаров и услуг другой Стороне в формате двустороннего переговорного процесса и будет оказывать содействие в рамках многосторонних переговоров по вступлению в ВТО другой Стороны.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договорились, что будут содействовать реализации положений этого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 ______ _____ 2006 года в двух подлинных экземплярах, каждый на казахском, украинском и русском языках, при этом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За Правительство              За Кабинет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