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407" w14:textId="026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сентября 1999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216. Утратило силу постановлением Правительства Республики Казахстан от 24 декабря 2007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марта 2006 г. N 216 утратило силу постановлением Правительства РК от 24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1305 "Об утверждении Положения о государственной аттестации организаций образования" (САПП Республики Казахстан, 1999 г., N 45, ст. 405)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"Положения о"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"прилагаемое Положение о" заменить словами "прилагаемые 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государственной аттестации организаций образования, утвержденное указанным постановлением,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2006 года N 216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1999 года N 1305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государственной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аттестации организаций образования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организаций образования - процедура, проводимая с целью контроля соответствия предоставляемых ими образовательных услуг требованиям государственного общеобязательного стандарта соответствующего уровня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государственной аттестации организаций образования являются объективность, обязательность, периодичность и гласность.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аттестация проводится в целях обеспечения контроля за соблюдением законодательства Республики Казахстан в области образования организациями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государственной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контроля выполнения организациями образования требований законодательства Республики Казахстан в области образования и государственных общеобязательных стандартов образования государственная аттестация осуществляется в целом по организации образования, кроме того, для организаций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также и в разрезе специальностей (профессий).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аттестацию организаций образования независимо от форм собственности и ведомственной подчиненности (за исключением медицинских и фармацевтических организаций образования), дающих высшее профессиональное и послевузовское профессиональное образование, а также подведомственных организаций образования, реализующих образовательные программы среднего профессионального образования и специализированные образовательные программы организует и проводит центральный исполнительный орган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дошкольных и внешкольных организаций организует местный исполнительный орган города республиканского значения и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организует местный исполнительный орган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программ, программ дополнительного образования для детей и юношества по спорту), а также дошкольных и внешкольных организаций организует местный исполнительный орган района (города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аттестация организаций образования проводится один раз в пять лет в плановом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филиалов организаций образования проводится в составе организации образования в порядке, предусмотренном для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государственная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программы начального общего, основного общего, среднего общего образования,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не позже года первого выпуска специалистов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дошкольных и внешкольных организациях через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центральным исполнительным органом Республики Казахстан в области образования, подлежат внеочередной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Инструкции о порядке проведения государственной аттестации, программы и показатели государственной аттестации, а также перечень документов, необходимых при государственной аттестации организаций образования, разрабатываются и утверждаются центральным исполнительным органом Республики Казахстан в области образования в соответствии с его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аттестация организаций образования проводится аттестационной комиссией, состав которой утверждается соответствующим исполнительным органом в пределах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составы аттестационных комиссий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соответствующих государственных органов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образования, а также заинтересованных в силу их компетенции центральных исполнительных органов при проведении государственной аттестации организаций образования, дающих среднее профессиональное, высшее профессиональное и послевузовское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 и ведущие педагогические работники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Аттестационные комиссии проводят государственные аттестации в строгом соответствии с графиком государственной аттестации организаций образования, утверждаемым центральным исполнительным органом в области образования, а также местными исполнительными органами областей, города республиканского значения и столицы, районов (городов областного значения) в срок, не превышающий 10 дней для каждой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Республики Казахстан в области образования и местные исполнительные органы областей, города республиканского значения и столицы, районов (городов областного значения) вправе продлить названный срок на основании мотивированных заявлений аттестационных комиссий, но не более чем на три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Графики государственной аттестации доводятся до организаций образования за три месяца до начала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утвержденные графики государственной аттестаций, организации образования должны быть извещены об этом в сроки, установленные абзацем первым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образования, которые подлежат государственной аттестации, в соответствии с графиками государственной аттестации, не позднее месячного срока до начала государственной аттестации представляют документы в центральный исполнительный орган Республики Казахстан в области образования или местные исполнительные органы областей, города республиканского значения и столицы, районов (городов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Расходы на проведение государственной аттестации организаций образования осуществляются за счет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аттестационных комиссий подлежат утверждению приказами соответствующих исполнительных органов в пределах их компетенции не позднее десяти дней после их вынесения.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вправе принимать следующие мотивированные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"аттестовать" организацию образования принимается,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по результатам проверки их знаний получили оценки выше порогового уровня, нормативно установленного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"не аттестовать" принимается в случае невыполнения организацией образования хотя бы одного из указанных условий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аттестационных комиссий не подлежат пересмотру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Факт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свидетельствующий о невыполнении ими государственных общеобязательных стандартов соответствующего уровня образования и неисполнении требований, содержащихся в лицензии на право ведения образовательной деятельности,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Решения аттестационных комиссий могут быть обжалованы организациями образования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аттестация филиалов иностранных организаций образования и международных организаций образования осуществляется в соответствии с настоящими Правилами, если иное не установлено международными договорами, ратифицированными Республикой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