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d166" w14:textId="1e0d1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на поддержку развития семеноводства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2006 года N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22 ноября 2005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>на 2006 год" и от 8 февраля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семеноводстве 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использования средств на поддержку развития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нормативы субсидий на виды оригинальных семян сельскохозяйствен ных растений по годам размножения и закладку маточника карликовых подвоев плодовых культур на 2006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нормативы субсидий на 1 тонну реализованных элитных семян сельскохозяйственных растений на 2006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2006 года N№214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поддержку развития семеноводства  1. Общие положения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средств на поддержку развития семеноводства (далее - Правила) определяют порядок использования средств (далее - субсидирование) производителями оригинальных семян (далее - оригинаторы) и элитно-семеноводческими хозяйствами (далее - элитсемхозы) на развитие семеноводства сельскохозяйственных растений с учетом приоритетных направлений развития растениеводства, а также на поддержку развития хлопковой отрасли за счет и в пределах средств, предусмотренных в республиканском бюджете на соответствующий год Министерству сельского хозяйства Республики Казахстан (далее - Минсельхоз) в виде трансфертов областным бюджетам по подпрограмме 100 "Целевые текущие трансферты областным бюджетам, бюджетам городов Астаны и Алматы на поддержку развития семеноводства" бюджетной программы 009 "Целевые текущие трансферты областным бюджетам, бюджетам городов Астана и Алматы на развитие сельского хозяйства".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Минсельхоз производит перечисление целевых текущих трансфертов областным бюджетам, бюджетам городов Астана и Алматы в соответствии с планом финансирования по платежам и паспортом бюджетной программы.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Субсидии предназначаются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частичное возмещение затрат на производство оригинальных семян сельскохозяйственных растений и саженцев плодовых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полное возмещение затрат на закладку многолетних насаждений плодово-ягодных культур и винограда и обслуживание незавершенного производства заложенного маточника карликовых подвоев плодовых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частичное удешевление стоимости элитных семян, реализованных отечественным сельскохозяйственным товаропроизводителям;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погашение элитсемхозами, аттестованными после 1 января 2000 года, налоговой задолженности, образовавшейся по состоянию на 1 января 2000 года и непогашенной по состоянию на 1 января 2005 года, в республиканский и местные бюджеты (далее - отсроченная налоговая задолженность);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субсидирование затрат на создание отечественного сертификационного центра на базе акционерного общества "Продовольственная контрактная корпорация" (далее - АО "Продкорпорация").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постановлением Правительства РК от 6 ноября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Субсидии, указанные в подпункте 1) пункта 3 настоящих Правил, выплачиваются аттестованным в установленном законодательством порядке оригинаторам за фактически произведенные объемы оригинальных семян сортов сельскохозяйственных растений и саженцев плодовых культур, допущенных к использованию в Республике Казахстан и (или) признанных перспективными.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Субсидирование на частичное возмещение затрат производства оригинальных семян сельскохозяйственных растений и саженцев плодовых культур осуществляется в рамках установленных Минсельхозом квот для каждого оригинатора на каждый вид семян и саженцев плодовых культур по годам размножения в соответствии с научно-обоснованными нормами их производства для получения элитных семян и саженцев плодовых культур.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Субсидии, указанные в подпункте 2) пункта 3 настоящих Правил, выплачиваются аттестованным в установленном законодательством порядке оригинаторам за фактически выполненные мероприятия по закладке многолетних насаждений плодово-ягодных культур и винограда и обслуживанию незавершенного производства заложенного маточника карликовых подвоев плодовых культур.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Субсидирование мероприятий по закладке многолетних насаждений плодово-ягодных культур и винограда и обслуживание незавершенного производства заложенного маточника карликовых подвоев плодовых культур осуществляются в пределах установленной Минсельхозом сметы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 закладки многолетних насаждений плодово-ягодных культур и винограда и обслуживания незавершенного производства заложенного маточника карликовых подвоев плодовых культур для каждого оригинатора устанавливается Минсельхозом в соответствии с научно-обоснованными нормами потребности в подвоях на площадь многолетних насаждений.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Субсидии, указанные в подпункте 3) пункта 3 настоящих Правил, выплачиваются аттестованным в установленном законодательством порядке элитсемхозам за фактически реализованные отечественным сельскохозяйственным товаропроизводителям по удешевленной стоимости объемы элитных семян сортов сельскохозяйственных растений, допущенных к использованию в Республике Казахстан, в пределах установленных Минсельхозом квот по каждому виду семян для каждой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контроля за ходом выполнения установленных объемов квот и своевременностью освоения бюджетных средств местный исполнительный орган области (города республиканского значения, столицы) в области сельского хозяйства (далее - местный исполнительный орган области) представляет в Минсельхоз по итогам первого полугодия в срок не позднее 5 июля соответствующего года информацию о реализации бюджетной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невыполнения установленных объемов квот производства оригинальных и реализации элитных семян сельскохозяйственных растений аттестованными производителями семян, перераспределение квот осуществляется Минсельхозом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 установления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 ежегодных квот производства оригинальных и реализации элитных семян, подлежащих субсидированию, для аттестованных субъектов семеноводства, утверждаемыми приказом Министра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для каждого элитсемхоза по каждому виду элитных семян устанавливается постоянно действующей комиссией, создаваемой приказом местного исполнительного органа области, и утверждается приказом местного исполнительного органа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квот производится на основе научно-обоснованных норм потребности в них на посевную площадь с учетом приоритетности культуры.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Элитсемхозы реализуют элитные семена сельскохозяйственных растений отечественным сельскохозяйственным товаропроизводителям по ценам, не превышающим предельных цен, установленных Минсельхозом.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Субсидии, указанные в подпункте 5) пункта 3 настоящих Правил, выплачиваются в соответствии с главой 5 настоящих Правил.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6 ноября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1055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использования субсидий на частичное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возмещение затрат на производство оригинальных семян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сельскохозяйственных растений, саженцев плодовых культур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полное возмещение затрат на закладку многолетних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насаждений плодово-ягодных культур и винограда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обслуживание незавершенного производства заложенного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маточника карликовых подвоев плодовых культур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субсидий на частичное возмещение затрат на производство оригинальных семян сельскохозяйственных растений и саженцев плодовых культур: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оригинаторы, в срок до 10 ноября соответствующего года представляют в местный исполнительный орган области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по объемам фактического производства оригинатором оригинальных семян сельскохозяйственных растений и саженцев плодовых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оприходования оригинальных семян сельскохозяйственных растений и саженцев плодовых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акты апробации посевов оригинальных семян сельскохозяйственных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апробации посевов в двух экземплярах;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справку аттестованной в установленном законодательством порядке лаборатории по экспертизе качества семян о количестве и соответствии качества проверенных семян требованиям государственных стандартов (за исключением саженцев);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местный исполнительный орган области проверяет достоверность представленных документов, утверждает реестр по объемам фактического производства оригинатором оригинальных семян сельскохозяйственных растений и саженцев плодовых культур, составляет сводный реестр по объемам фактического производства оригинальных семян сельскохозяйственных растений и саженцев плодовых культур по области и в срок до 1 декабря соответствующего года на основе установленных нормативов субсидий определяет объемы средств, подлежащих к уплате оригинаторам.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перечисления на текущие счета оригинаторов причитающихся сумм местный исполнительный орган области в соответствии с планами финансирования указанной бюджетной программы (подпрограммы) по платежам представляет в территориальный орган Комитета казначейства Министерства финансов Республики Казахстан ведомость для выплаты субсидий за произведенные оригинальные семена сельскохозяйственных растений и саженцы плодовых культур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счета к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реестра по объемам фактического производства оригинатором оригинальных семян сельскохозяйственных растений и саженцев плодовых культур, сводного реестра по объемам фактического производства оригинальных семян сельскохозяйственных растений и саженцев плодовых культур по области, сводного реестра по объемам фактически произведенных оригинальных семян сельскохозяйственных растений и саженцев плодовых культур по республике, акта оприходования оригинальных семян сельскохозяйственных растений и саженцев плодовых культур, справки аттестованной в установленном порядке лаборатории по экспертизе качества семян о количестве и качестве проверенных семян устанавливаются Минсельхозом.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полного возмещения затрат на закладку многолетних насаждений плодово-ягодных культур и винограда и обслуживание незавершенного производства заложенного маточника карликовых подвоев плодовых культур: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оригинаторы представляют в местный исполнительный орган области один экземпляр договоров на приобретение посадочного материала, удобрений, средств защиты растений, услуг на поставку поливной воды, а также документов, подтверждающих затраты по закладке многолетних насаждений плодово-ягодных культур и винограда и обслуживанию незавершенного производства заложенного маточника карликовых подвоев плодовых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местный исполнительный орган области в течение десяти дней проверяет достоверность заключенных договоров и документов, подтверждающих затраты по закладке многолетних насаждений плодово-ягодных культур и винограда и обслуживанию незавершенного производства заложенного маточника карликовых подвоев плодовых культур и для перечисления на текущие счета оригинаторов причитающихся сумм в соответствии с планами финансирования указанной бюджетной программы (подпрограммы) по платежам представляет в территориальный орган Комитета казначейства Министерства финансов Республики Казахстан ведомость для выплаты субсидий и счета к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понесенных затрат по закладке многолетних насаждений плодово-ягодных культур и винограда и обслуживанию незавершенного производства заложенного маточника карликовых подвоев плодовых культур оригинатор представляет в течение последующего месяца в местный исполнительный орган области копии всех документов, подтверждающих факт оплаты по понесенным затратам, а также актов оприходования. 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использования субсидий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частичное удешевление стоимости элитных семян,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реализованных отечественным сельскохозяйственным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товаропроизводителям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субсидий за реализованные элитные семена сельскохозяйственных растений по удешевленной стоимости: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элитсемхозы ежемесячно к 1 числу представляют в местный исполнительный орган района (города областного значения) в области сельского хозяйства (далее - местный исполнительный орган района) информацию о количестве и качестве реализованных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элитсемхозы для подтверждения факта реализации элитных семян в сроки: по яровым культурам - до 20 июня соответствующего года, а по озимым культурам - до 10 ноября соответствующего года представляют в местный исполнительный орган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по объемам фактической реализации элитсемхозом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происхождение исходного материала для производства элитных семян (акты апробации и отчет об апробации посевов питомников размножения, суперэлиты и элиты, а в случае приобретения семян питомников размножения и суперэлиты - копии аттестата на семена);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справку аттестованной в установленном законодательством порядке лаборатории по экспертизе качества семян о количестве и соответствии качества проверенных семян требованиям государственных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первичных платежных документов на реализованные элитные семена, а также накладных на отгрузку семян и счетов-фактур;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купли-продажи элитных семян между элитсемхозом и покупателем о количестве реализованных и приобретенных элитных семян.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купли-продажи элитных семян составляется в четырех экземплярах: первый - для элитсемхоза, второй - для покупателя, третий - для местного исполнительного органа района, четвертый - для местного исполнительного органа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местный исполнительный орган района сверяет представленные копии первичных платежных документов с оригиналами и заверяет своей печатью. Заверенные копии первичных платежных документов, один экземпляр сводного реестра по объемам фактической реализации элитных семян и один экземпляр договора купли-продажи оставляются на хранение в местном исполнительном органе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местный исполнительный орган района представляет в местный исполнительный орган области в сроки: по яровым культурам - до 1 июля соответствующего года, а по озимым культурам - до 20 ноября соответствующего года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сводный реестр по объемам фактической реализации элитсемхозом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купли-продажи элитных семян между элитсемхозом и покупателем о количестве реализуемых и приобретаемых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целевом использовании элитных семян;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аттестованной в установленном порядке лаборатории по экспертизе качества семян о количестве и соответствии качества проверенных семян требованиям государственных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местный исполнительный орган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пятнадцати рабочих дней проверяет представленные документы, составляет и утверждает сводный акт по объемам фактической реализации элитных семян по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утвержденным сводным актам по объемам фактической реализации элитных семян по области, на основе указанных в них объемов и утвержденных нормативов субсидий на элитные семена сельскохозяйственных растений, определяет объемы причитающихся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установленных для каждого элитсемхоза квот составляет сводную ведомость для выплаты субсидий на развитие семеноводства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планами финансирования указанной бюджетной программы (подпрограммы) по платежам местный исполнительный орган области перечисляет причитающиеся субсидии на расчетные счета элитсемхозов. Ежемесячно к 25 числу, но не позднее 25 декабря соответствующего года местный исполнительный орган области представляет в Минсельхоз копии сводных ведомостей для выплаты субсидий на развитие семеноводства, отчет о реализации указанной бюджетной подпрограммы.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территориальный орган Комитета казначейства Министерства финансов Республики Казахстан местный исполнительный орган области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сводную ведомость для выплаты субсидий на развитие семеноводства по форме согласно приложению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к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формы рекомендуемого договора купли-продажи элитных семян, акта целевого использования элитных семян, сводного реестра по объемам фактической реализации элитсемхозом элитных семян, сводного акта по объемам реализованных элитных семян по области утверждаются Минсельхозом.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использования субсидий на погашение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элитно-семеноводческими хозяйствами, аттестованными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после 1 января 2000 года, налоговой задолженности,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образовавшейся по состоянию на 1 января 2000 года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непогашенной по состоянию на 1 января 2005 года,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республиканский и местные бюджеты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Погашение элитсемхозами отсроченной налоговой задолженности в республиканский и местные бюджеты осуществляется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местный исполнительный орган области после опубликования настоящих Правил в течение месяца утверждает перечень элитсемхозов, аттестованных после 1 января 2000 года и не утративших статус до 1 января 2005 года. Утвержденный перечень элитсемхозов представляется в налоговые комитеты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элитсемхозы и соответствующие налоговые органы по месту регистрационного учета указанных субъектов в течение пятнадцати дней составляют акты сверок отсроченной налоговой задолженности в разрезе бюджетов, видов налогов и других обязательных платежей в бюджет, пени и штрафов. Налоговые органы по областям, городам Астана и Алматы утверждают реестры актов сверок местных налоговых органов с элитсемхозами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налоговые комитеты областей совместно с местными исполнительными органами областей составляют и подписывают в трех экземплярах сводный акт сверок с указанием сумм отсроченной налоговой задолженности в разрезе бюджетов, видов налогов и других обязательных платежей в бюджет, пени и штрафов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налоговые комитеты областей передают местному исполнительному органу области реквизиты элитсемхозов и соответствующих налоговых органов по месту регистрационного учета указанных субъектов, необходимые для заполнения счета к оплате;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местный исполнительный орган области в течение семи дней представляет в территориальные органы Комитета казначейства Министерства финансов Республики Казахстан один экземпляр сводного акта сверки и счета к оплате на погашение отсроченной налоговой задолженности элитсемхозов.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к 25 числу, но не позднее 25 декабря соответствующего года местный исполнительный орган области представляет в Минсельхоз отчет о реализации указанной бюджетной подпрограммы. 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получения субсидий для создания на базе АО "Продкорпорация" отечественного сертификационного центра по экспертизе качества хлопка &lt;*&gt;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Глава 5 в редакции постановления Правительства РК от 6 ноября 2006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получения субсидий на создание отечественного сертификационного центра по экспертизе качества хлопка: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АО "Продкорпорация" представляет в местный исполнительный орган области по одному экземпляру копий договоров и счетов-фактур на приобретение зданий, оборудования, техники и услуг (монтаж и наладка стандартизированного инструмента для тестирования хлопка (SITC), системы для создания температурного режима, влажности и освещения и другие услуги) - для получения аванса в размере пятидесяти процентов от суммы субсидий;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оставшейся суммы субсидий на приобретение зданий, оборудования, техники и услуг (монтаж и наладка стандартизированного инструмента для тестирования хлопка (SITC), системы для создания температурного режима, влажности и освещения и другие услуги) АО "Продкорпорация" представляет в местный исполнительный орган копии платежных документов и актов поставок товаров, работ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местный исполнительный орган области в течение пяти календарных дней проверяет представленные документы (копии договоров и счетов-фактур, платежных документов и актов поставок товаров, работ и услуг) и для перечисления субсидий на текущий банковский счет АО "Продкорпорация" в соответствии с планами финансирования по платежам представляет в территориальный орган Комитета казначейства Министерства финансов Республики Казахстан счета к оплате.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Ежемесячно к 25 числу, но не позднее 25 декабря соответствующего года местный исполнительный орган области представляет в Минсельхоз отчет о реализации бюджетной подпрограммы. 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Государственный контроль использования средств,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выделенных на поддержку развития семеноводства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Государственные инспекторы по семеноводству Минсельхоза осуществляют государственный контроль в области семеноводства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Ответственность за достоверность документов, подтверждающих обоснованность использования субсидий, несет местный исполнительный орган области.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Минсельхоз и местный исполнительный орган области в соответствии с законодательством Республики Казахстан несут ответственность за целевое и эффективное использование бюджетных средств.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2006 года N№214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Нормативы субсидий на виды оригинальных семян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сельскохозяйственных растений по годам размножения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закладку маточника карликовых подвоев плодовых культур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4273"/>
        <w:gridCol w:w="3533"/>
        <w:gridCol w:w="3473"/>
      </w:tblGrid>
      <w:tr>
        <w:trPr>
          <w:trHeight w:val="2355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тонны (штуки)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закладку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карликовых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подвоев, (до)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на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тонну (штуку,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гектар), тенге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Питомники размножения и родительские формы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зернобобовые,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кукурузы и риса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37696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227328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52096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110592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281600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110592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84864 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травы: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бобовые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390528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злаковые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149888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38912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1442959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144896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Саженцы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Закладка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плодово-ягодных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и винограда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904182,4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незавершенного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заложенного маточника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карликовых подвоев плодовых культур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769158,2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Суперэлита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и зерно-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кукурузы и риса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8246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49728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11024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61600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24192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24192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18564 </w:t>
            </w:r>
          </w:p>
        </w:tc>
      </w:tr>
      <w:tr>
        <w:trPr>
          <w:trHeight w:val="30" w:hRule="atLeast"/>
        </w:trPr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травы: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бобовые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85428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злаковые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32788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8512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314664 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2006 года N№214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Нормативы субсидий на 1 тонну реализованных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элитных семян сельскохозяйственных растений на 2006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653"/>
        <w:gridCol w:w="2793"/>
        <w:gridCol w:w="41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продукции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(до)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элитных 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(до)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мягкая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Пшеница твердая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Рожь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Ячмень, пивоваренного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Пpoco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15800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Кукуруза: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позднеспелые,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среднепоздние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среднеспелые гибриды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поколения;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раннеспелые гибриды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первого поколения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18560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Горох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Нут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зернобобовые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Подсолнечник: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элитные семена;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гибриды первого поколения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Рапс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74480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масличные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39360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30200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Овощи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травы: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бобовые;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139000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злаковые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53320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травы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Сахарная свекла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767880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Хлопок,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первую репродукцию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32185 </w:t>
            </w:r>
          </w:p>
        </w:tc>
      </w:tr>
    </w:tbl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на поддержку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семеноводства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департамента (управления)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"__"_______________ 200__ год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выплаты субсидий за произведенные оригинальные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семена за период с "__" по "__"_________ 200__года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853"/>
        <w:gridCol w:w="1373"/>
        <w:gridCol w:w="1793"/>
        <w:gridCol w:w="1713"/>
        <w:gridCol w:w="1713"/>
      </w:tblGrid>
      <w:tr>
        <w:trPr>
          <w:trHeight w:val="3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квота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33"/>
        <w:gridCol w:w="2373"/>
        <w:gridCol w:w="2013"/>
        <w:gridCol w:w="1373"/>
        <w:gridCol w:w="1653"/>
        <w:gridCol w:w="18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оригина-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Руководитель структурного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департамента (управления)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на поддержку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семеноводства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департамента (управления)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"__"_______________ 200__ год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Сводная ведомость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для выплаты субсидий за развитие семеноводства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за период с "__" по "__"_________ 200__года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2853"/>
        <w:gridCol w:w="1293"/>
        <w:gridCol w:w="2153"/>
        <w:gridCol w:w="1713"/>
        <w:gridCol w:w="1733"/>
      </w:tblGrid>
      <w:tr>
        <w:trPr>
          <w:trHeight w:val="30" w:hRule="atLeast"/>
        </w:trPr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элитсемхоза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Годовая квота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элитных семян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073"/>
        <w:gridCol w:w="2513"/>
        <w:gridCol w:w="1893"/>
        <w:gridCol w:w="1233"/>
        <w:gridCol w:w="1753"/>
        <w:gridCol w:w="2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элитных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квоты, тонн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тонну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тающаяся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причи-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тающейся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квоты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200_г.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Руководитель структурного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департамента (управления)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на поддержку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семеноводства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департамента (управления)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(Ф.И.О., подпись, печать)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"__"_______________ 200__ год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актов сверок налоговых органов с элитно-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семеноводческими хозяйствами, участвующими в расчетах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погашению отсроченной налоговой задолженности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республиканский и местные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713"/>
        <w:gridCol w:w="2773"/>
        <w:gridCol w:w="1513"/>
        <w:gridCol w:w="1433"/>
        <w:gridCol w:w="1413"/>
        <w:gridCol w:w="1433"/>
        <w:gridCol w:w="1433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тежа)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(элитно-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РНН, местона-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РНН 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сверок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предполагаемая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погашению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поступающим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3"/>
        <w:gridCol w:w="1413"/>
        <w:gridCol w:w="1433"/>
        <w:gridCol w:w="1573"/>
        <w:gridCol w:w="1873"/>
        <w:gridCol w:w="1853"/>
        <w:gridCol w:w="18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предполагаемая к погашению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поступающим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местного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(гр.5+9)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(гр.6+10)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(гр.7+11)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(гр.8+12)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Сумма прописью ________________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республиканский бюджет ________________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 бюджет _________________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______________________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соответствующего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территориального налогового органа ____________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(подпись)        (Ф.И.О.)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на поддержку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семеноводства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Сводный акт сверки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Налогового комитета с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администратора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республиканской бюджетной программы)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погашению отсроченной налоговой задолженности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республиканский и местные бюджеты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"__"________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713"/>
        <w:gridCol w:w="2773"/>
        <w:gridCol w:w="1533"/>
        <w:gridCol w:w="1533"/>
        <w:gridCol w:w="1533"/>
        <w:gridCol w:w="1533"/>
      </w:tblGrid>
      <w:tr>
        <w:trPr>
          <w:trHeight w:val="30" w:hRule="atLeast"/>
        </w:trPr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жета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тежа) 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(элитно-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РНН, местона-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органа, РНН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предполагаемая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погашению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поступающим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273"/>
        <w:gridCol w:w="1273"/>
        <w:gridCol w:w="1273"/>
        <w:gridCol w:w="1653"/>
        <w:gridCol w:w="1713"/>
        <w:gridCol w:w="1793"/>
        <w:gridCol w:w="18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предполагаемая к погашению 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поступающим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местного бюджета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(гр.4+8)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(гр.5+9)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(гр.6+10)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(гр.7+11)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Итого: Сумма, предполагаемая к погашению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республиканского бюджета _____________________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составления акта сверки: "__"__________ 200_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        Департамента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        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и подпись)                (Ф.И.О.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           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