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c603" w14:textId="9e0c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дополнений в Закон Республики Казахстан "О санитарно-эпидемиологическом благополучии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2006 года N 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внесении дополнений в Закон Республики Казахстан "О санитарно-эпидемиологическом благополучии населения", внесенный постановлением Правительства Республики Казахстан от 23 июня 2005 года N 618.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