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fb02" w14:textId="eedf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и дополнений в Протокол о порядке осуществления контроля за целевым использованием продукции военного назначения, поставляемой в рамках Соглашения об основных принципах военно-технического сотрудничества между государствами-участниками Договора о коллективной безопасности от 15 мая 1992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2006 года N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и дополнений в Протокол о порядке осуществления контроля за целевым использованием продукции военного назначения, поставляемой в рамках Соглашения об основных принципах военно-технического сотрудничества между государствами-участниками Договора о коллективной безопасности от 15 мая 1992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Протокола о внесении изменений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дополнений в Протокол о порядке осуществления контроля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 целевым использованием продукции военного назначения,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поставляемой в рамках Соглашения об основных принципах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военно-технического сотрудничества между государствами-участниками Договора о коллективной безопасности от 15 мая 1992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и дополнений в Протокол о порядке осуществления контроля за целевым использованием продукции военного назначения, поставляемой в рамках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об основных принципах военно-технического сотрудничества между государствами-участниками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</w:t>
      </w:r>
      <w:r>
        <w:rPr>
          <w:rFonts w:ascii="Times New Roman"/>
          <w:b w:val="false"/>
          <w:i w:val="false"/>
          <w:color w:val="000000"/>
          <w:sz w:val="28"/>
        </w:rPr>
        <w:t>
 о коллективной безопасности от 15 мая 1992 года совершенный в городе Москве 22 ноября 2004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порядке осуществления контроля за целевым использованием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продукции военного назначения, поставляемой в рамках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Соглашения об основных принципах военно-технического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сотрудничества между государствами-участниками Договора 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коллективной безопасности от 15 мая 1992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Организации Договора о коллективной безопасности,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Концепции коллективной безопасности и Основных положений коалиционной стратегии государств-участников Договора о коллективной безопасности от 15 мая 1992 года (далее - Договор) о том, что их вооруженные силы входят в состав сил и средств системы коллективной безопасности и могут включаться в коалиционные (региональные) группировки войск в целях реализации статьи 4 Договора,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повышению эффективности взаимодействия в рамках Соглашения об основных принципах военно-технического сотрудничества между государствами-участниками Договора (далее - Соглашение) и Протокола о порядке осуществления контроля за целевым использованием продукции военного назначения, поставляемой в рамках Соглашения (далее - Протокол),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2 Протокола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Предметом контроля является продукция военного назначения, поставленная на льготных условиях в соответствии со статьями 1, 2, 6 и 10 (в новой нумерации)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статьи 3 Протокола слова "воинских формированиях, выделенных в состав многосторонних сил и средств в регионах коллективной безопасности" заменить словами "национальных воооуженных силах".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статьи 13 номер статьи 10 заменить на 11.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 Протокола о порядке осуществления контроля за целевым использованием продукции военного назначения, поставляемой в рамках Соглашения об основных принципах военно-технического сотрудничества между государствами-участниками Договора о коллективной безопасности от 15 мая 1992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в порядке, предусмотренном статьей 14 (в новой нумерации)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каждому государству, подписавшему настоящий Протокол,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Армения       За Кыргызкую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Беларусь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Казахстан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